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7ca3" w14:textId="8507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31 декабря 2013 года № 1525 "Об утверждении Правил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процедуры" и от 20 июля 2017 года № 442 "О назначении представителей Правительства Республики Казахстан для включения в президиум Национальной палаты предпринимателей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2018 года № 677.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1525 "Об утверждении Правил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процедуры" (САПП Республики Казахстан, 2013 г., № 78, ст. 1038);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2017 года № 442 "О назначении представителей Правительства Республики Казахстан для включения в президиум Национальной палаты предпринимателей Республики Казахстан".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