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aba" w14:textId="1d19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имущества в оплату акций акционерного общества "Компания по реабилитации и управлению активами"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2018 года № 675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"Компания по реабилитации и управлению активами" здание, расположенное по адресу: город Астана, район Сарыарка, проспект Абая, здание 22А, кадастровый номер 21:319:026:972:22а/Б, общая площадь 639 квадратных метров.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совместно с Комитетом государственных доходов Министерства финансов Республики Казахстан в установленном законодательством порядке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