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979" w14:textId="721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2018 года № 666.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 и республиканское государственное казенное предприятие "Научно-исследовательский институт радиационной медицины и экологии" Министерства здравоохранения Республики Казахстан путем слияния и преобразования в установленном законодательством порядке в некоммерческое акционерное общество "Медицинский университет Семей" (далее – НАО "МУС")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"МУС" высшее образование, деятельность больниц широкого профиля, специализированных больниц и других лечебных учреждений, имеющих стационары и общую врачебную практику.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"МУС";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"МУС"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НАО "МУС";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"МУС"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"МУС";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2018 года № 666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"Восточно-Казахстанская область" дополнить строкой, порядковый номер 165-17,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"165-17. НАО "Медицинский университет Семей".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227-22,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"227-22. Некоммерческое акционерное общество "Медицинский университет Семей".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9, исключить;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Казенные предприятия":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1,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14, следующего содержания: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Некоммерческое акционерное общество "Медицинский университет Семей".".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