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fd1f" w14:textId="d12f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651.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 (САПП Республики Казахстан, 2008 г., № 7, ст. 67)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размерах государственных стипендий обучающимся в организациях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стипендия назначается и выплачивается студентам, интернам, магистрантам, докторантам, слушателям резидентуры,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Слушателям подготовительных отделений организаций высшего и (или) послевузовского образования размер государственной стипендии устанавливается на уровне 85 (восемьдесят пять) процентов от размера ежемесячной государственной стипендии студентов, обучающихся в организациях образования, реализующих образовательные программы высшего образования.".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