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2703" w14:textId="0e72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"Южно-Казахстанский государственный педагогический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2018 года № 649.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января 2001 года "О некоммерческих организациях"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"Южно-Казахстанский государственный педагогический университет" Министерства образования и науки Республики Казахстан путем преобразования в установленном законодательством порядке в некоммерческое акционерное общество "Южно-Казахстанский государственный педагогический университет" (далее - НАО "ЮКГПУ") со стопроцентным участием государства в уставном капитале.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видами деятельности НАО "ЮКГПУ" предоставление образовательных услуг в сфере высшего, послевузовского, технического и профессионального, послесреднего и дополнительного образования.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 "ЮКГПУ";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"ЮКГПУ"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"ЮКГПУ" в органах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образования и науки Республики Казахстан прав владения и пользования государственным пакетом акций НАО "ЮКГПУ";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изменение и дополнения, которые вносятся в некоторые решения Правительства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2018 года № 649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решения Правительства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утвержденный указанным постановлением: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305,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"305. НАО "Южно-Казахстанский государственный педагогический университет".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дополнить строкой, порядковый номер 222-33-17,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"222-33-17 НАО "Южно-Казахстанский государственный педагогический университет".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