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e426" w14:textId="1f5e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16 октября 2018 года № 638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в области науки и техники имени аль-Фараби, литературы и искусства".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 ст. 6) следующие изменения и дополнение: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государственных премиях Республики Казахстан в области науки и техники имени аль-Фараби, литературы и искусства, утвержденном вышеназванным Указом: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премия в области литературы и искусства присуждается гражданам Республики Казахстан и иностранцам за выдающиеся произведения в области литературы и искусства, признанные особо ценным вкладом в развитие культуры Казахстана.";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присуждению Государственной премии Республики Казахстан в области литературы и искусства, утвержденном вышеназванным Указом: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54"/>
        <w:gridCol w:w="760"/>
        <w:gridCol w:w="968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секции литературы: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строку:</w:t>
            </w:r>
          </w:p>
        </w:tc>
      </w:tr>
      <w:tr>
        <w:trPr>
          <w:trHeight w:val="30" w:hRule="atLeast"/>
        </w:trPr>
        <w:tc>
          <w:tcPr>
            <w:tcW w:w="1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"Шаштайулы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Жумабай</w:t>
            </w:r>
          </w:p>
          <w:bookmarkEnd w:id="7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главный редактор газеты "Қазақ әдебиеті" при Республиканском общественном объединении "Союз писателей Казахстана" (по согласованию)"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изложить в следующей редакции:: </w:t>
            </w:r>
          </w:p>
        </w:tc>
      </w:tr>
      <w:tr>
        <w:trPr>
          <w:trHeight w:val="30" w:hRule="atLeast"/>
        </w:trPr>
        <w:tc>
          <w:tcPr>
            <w:tcW w:w="1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"Шаштайулы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Жумабай</w:t>
            </w:r>
          </w:p>
          <w:bookmarkEnd w:id="8"/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член Союза Казахстана, лауреат международной премии "Алаш" (по согласованию)";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секции музыки, театра и кино: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строку:</w:t>
            </w:r>
          </w:p>
        </w:tc>
      </w:tr>
      <w:tr>
        <w:trPr>
          <w:trHeight w:val="30" w:hRule="atLeast"/>
        </w:trPr>
        <w:tc>
          <w:tcPr>
            <w:tcW w:w="1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"Аубакирова Жания Яхияевна"</w:t>
            </w:r>
          </w:p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 государственного учреждения "Казахская национальная консерватория имени Курмангазы", профессор, народная артистка Республики Казахстан, лауреат Государственной премии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1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"Нусипжанова Бибигуль Нургалиевна</w:t>
            </w:r>
          </w:p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 государственного учреждения "Казахская национальная академия искусств имени Т.К. Жургенова", заслуженный деятель Казахстана, кандидат педагогических наук (по согласованию)"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изложить соответственно в следующей редакции:</w:t>
            </w:r>
          </w:p>
        </w:tc>
      </w:tr>
      <w:tr>
        <w:trPr>
          <w:trHeight w:val="30" w:hRule="atLeast"/>
        </w:trPr>
        <w:tc>
          <w:tcPr>
            <w:tcW w:w="1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"Аубакирова Жания Яхияевна"</w:t>
            </w:r>
          </w:p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народная артистка Республики Казахстан, лауреат Государственной премии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1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"Нусипжанова Бибигуль Нургалиевна</w:t>
            </w:r>
          </w:p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деятель Казахстана, кандидат педагогических наук (по согласованию)";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секции изобразительного искусства и архитектуры: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ввести в состав вышеназванной Комиссии:</w:t>
            </w:r>
          </w:p>
        </w:tc>
      </w:tr>
      <w:tr>
        <w:trPr>
          <w:trHeight w:val="30" w:hRule="atLeast"/>
        </w:trPr>
        <w:tc>
          <w:tcPr>
            <w:tcW w:w="1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Жумагалиева Муслима Садыковича</w:t>
            </w:r>
          </w:p>
        </w:tc>
        <w:tc>
          <w:tcPr>
            <w:tcW w:w="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художника-дизайнера, заведующего кафедрой моды и дизайна костюма республиканского государственного учреждения "Казахская национальная академия искусств имени Т.К. Жургенова", заслуженного деятеля Казахстана (по 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вывести из состава вышеназванной Комиссии Сулейменова Т.Б.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