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8e50" w14:textId="4bd8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– территориальные органы, находящиеся в ведении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637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органов, находящихся в ведении Министерства внутренних дел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внутренних дел города Астаны Министерства внутренних дел Республики Казахстан в Департамент полиции города Астаны Министерства внутренних дел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внутренних дел Акмолинской области Министерства внутренних дел Республики Казахстан в Департамент полиции Акмолинской области Министерства внутренних дел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внутренних дел Актюбинской области Министерства внутренних дел Республики Казахстан в Департамент полиции Актюбинской области Министерства внутренних дел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внутренних дел города Алматы Министерства внутренних дел Республики Казахстан в Департамент полиции города Алматы Министерства внутренних дел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внутренних дел Алматинской области Министерства внутренних дел Республики Казахстан в Департамент полиции Алматинской области Министерства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внутренних дел Атырауской области Министерства внутренних дел Республики Казахстан в Департамент полиции Атырауской области Министерства внутренних дел Республики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внутренних дел Восточно-Казахстанской области Министерства внутренних дел Республики Казахстан в Департамент полиции Восточно-Казахстанской области Министерства внутренних дел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внутренних дел Жамбылской области Министерства внутренних дел Республики Казахстан в Департамент полиции Жамбылской области Министерства внутренних дел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внутренних дел Западно-Казахстанской области Министерства внутренних дел Республики Казахстан в Департамент полиции Западно-Казахстанской области Министерства внутренних дел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внутренних дел Карагандинской области Министерства внутренних дел Республики Казахстан в Департамент полиции Карагандинской области Министерства внутренних дел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внутренних дел Кызылординской области Министерства внутренних дел Республики Казахстан в Департамент полиции Кызылординской области Министерства внутренних дел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внутренних дел Костанайской области Министерства внутренних дел Республики Казахстан в Департамент полиции Костанайской области Министерства внутренних дел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внутренних дел Мангистауской области Министерства внутренних дел Республики Казахстан в Департамент полиции Мангистауской области Министерства внутренних дел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внутренних дел Павлодарской области Министерства внутренних дел Республики Казахстан в Департамент полиции Павлодарской области Министерства внутренних дел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внутренних дел Северо-Казахстанской области Министерства внутренних дел Республики Казахстан в Департамент полиции Северо-Казахстанской области Министерства внутренних дел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внутренних дел Туркестанской области Министерства внутренних дел Республики Казахстан в Департамент полиции Туркестанской области Министерства внутренних дел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внутренних дел города Шымкент Министерства внутренних дел Республики в Департамент полиции города Шымкента Министерства внутренних дел Республики Казахстан.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внутренних дел на транспорте Министерства внутренних дел Республики Казахстан в Департамент полиции на транспорте Министерства внутренних дел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внутренних дел района "Алматы" Департамента внутренних дел города Астаны Министерства внутренних дел Республики Казахстан в Управление полиции района "Алматы" Департамента полиции города Астаны Министерства внутренних дел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внутренних дел района "Сары-Арка" Департамента внутренних дел города Астаны Министерства внутренних дел Республики Казахстан в Управление полиции района "Сары-Арка" Департамента полиции города Астаны Министерства внутренних дел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внутренних дел района "Есиль" Департамента внутренних дел города Астаны Министерства внутренних дел Республики Казахстан в Управление полиции района "Есиль" Департамента полиции города Астаны Министерства внутренних дел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внутренних дел района "Байқоныр" Департамента внутренних дел города Астаны Министерства внутренних дел Республики Казахстан в Управление полиции района "Байқоныр" Департамента полиции города Астаны Министерства внутренних дел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внутренних дел города Кокшетау Департамента внутренних дел Акмолинской области Министерства внутренних дел Республики Казахстан в Управление полиции города Кокшетау Департамента полиции Акмолинской области Министерства внутренних дел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внутренних дел города Степногорска Департамента внутренних дел Акмолинской области Министерства внутренних дел Республики Казахстан в Управление полиции города Степногорска Департамента полиции Акмолинской области Министерства внутренних дел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внутренних дел Аккольского района Департамента внутренних дел Акмолинской области Министерства внутренних дел Республики Казахстан в Отдел полиции Аккольского района Департамента полиции Акмолинской области Министерства внутренних дел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внутренних дел Аршалынского района Департамента внутренних дел Акмолинской области Министерства внутренних дел Республики Казахстан в Отдел полиции Аршалынского района Министерства внутренних дел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внутренних дел Астраханского района Департамента внутренних дел Акмолинской области Министерства внутренних дел Республики Казахстан в Отдел полиции Астраханского района Департамента полиции Акмолинской области Министерства внутренних дел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внутренних дел Атбасарского района Департамента внутренних дел Акмолинской области Министерства внутренних дел Республики Казахстан в Отдел полиции Атбасарского района Департамента полиции Акмолинской области Министерства внутренних дел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внутренних дел Буландынского района Департамента внутренних дел Акмолинской области Министерства внутренних дел Республики Казахстан в Отдел полиции Буландынского района Департамента полиции Акмолинской области Министерства внутренних дел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внутренних дел Егиндыкольского района Департамента внутренних дел Акмолинской области Министерства внутренних дел Республики Казахстан в Отдел полиции Егиндыкольского района Департамента полиции Акмолинской области Министерства внутренних дел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внутренних дел Енбекшильдерского района Департамента внутренних дел Акмолинской области Министерства внутренних дел Республики Казахстан в Отдел полиции Енбекшильдерского района Департамента полиции Акмолинской области Министерства внутренних дел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 внутренних дел Ерейментауского района Департамента внутренних дел Акмолинской области Министерства внутренних дел Республики Казахстан в Отдел полиции Ерейментауского района Департамента полиции Акмолинской области Министерства внутренних дел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 внутренних дел Есильского района Департамента внутренних дел Акмолинской области Министерства внутренних дел Республики Казахстан в Отдел полиции Есильского района Департамента полиции Акмолинской области Министерства внутренних дел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внутренних дел Жаксынского района Департамента внутренних дел Акмолинской области Министерства внутренних дел Республики Казахстан в Отдел полиции Жаксынского района Департамента полиции Акмолинской области Министерства внутренних дел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Отдел внутренних дел Жаркаинского района Департамента внутренних дел Акмолинской области Министерства внутренних дел Республики Казахстан в Отдел полиции Жаркаинского района Департамента полиции Акмолинской области Министерства внутренних дел Республики Казахстан.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внутренних дел Зерендинского района Департамента внутренних дел Акмолинской области Министерства внутренних дел Республики Казахстан в Отдел полиции Зерендинского района Департамента полиции Акмолинской области Министерства внутренних дел Республики Казахстан.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внутренних дел Коргалжынского района Департамента внутренних дел Акмолинской области Министерства внутренних дел Республики Казахстан в Отдел полиции Коргалжынского района Департамента полиции Акмолинской области Министерства внутренних дел Республики Казахстан.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Отдел внутренних дел Сандыктауского района Департамента внутренних дел Акмолинской области Министерства внутренних дел Республики Казахстан в Отдел полиции Сандыктауского района Департамента полиции Акмолинской области Министерства внутренних дел Республики Казахстан.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внутренних дел Целиноградского района Департамента внутренних дел Акмолинской области Министерства внутренних дел Республики Казахстан в Отдел полиции Целиноградского района Департамента полиции Акмолинской области Министерства внутренних дел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 внутренних дел Шортандинского района Департамента внутренних дел Акмолинской области Министерства внутренних дел Республики Казахстан в Отдел полиции Шортандинского района Департамента полиции Акмолинской области Министерства внутренних дел Республики Казахстан.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 внутренних дел Бурабайского района Департамента внутренних дел Акмолинской области Министерства внутренних дел Республики Казахстан в Отдел полиции Бурабайского района Департамента полиции Акмолинской области Министерства внутренних дел Республики Казахстан.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Управление внутренних дел города Актобе Департамента внутренних дел Актюбинской области Министерства внутренних дел Республики Казахстан в Управление полиции города Актобе Департамента полиции Актюбинской области Министерства внутренних дел Республики Казахстан.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Отдел внутренних дел Айтекебийского района Департамента внутренних дел Актюбинской области Министерства внутренних дел Республики Казахстан в Отдел полиции Айтекебийского района Департамента полиции Актюбинской области Министерства внутренних дел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Отдел внутренних дел Алгинского района Департамента внутренних дел Актюбинской области Министерства внутренних дел Республики Казахстан в Отдел полиции Алгинского района Департамента полиции Актюбинской области Министерства внутренних дел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Отдел внутренних дел Байганинского района Департамента внутренних дел Актюбинской области Министерства внутренних дел Республики Казахстан в Отдел полиции Байганинского района Департамента полиции Актюбинской области Министерства внутренних дел Республики Казахстан.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Отдел внутренних дел Иргизского района Департамента внутренних дел Актюбинской области Министерства внутренних дел Республики Казахстан в Отдел полиции Иргизского района Департамента полиции Актюбинской области Министерства внутренних дел Республики Казахстан.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Отдел внутренних дел Каргалинского района Департамента внутренних дел Актюбинской области Министерства внутренних дел Республики Казахстан в Отдел полиции Каргалинского района Департамента полиции Актюбинской области Министерства внутренних дел Республики Казахстан.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Отдел внутренних дел Мартукского района Департамента внутренних дел Актюбинской области Министерства внутренних дел Республики Казахстан в Отдел полиции Мартукского района Департамента полиции Актюбинской области Министерства внутренних дел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Отдел внутренних дел Мугалжарского района Департамента внутренних дел Актюбинской области Министерства внутренних дел Республики Казахстан в Отдел полиции Мугалжарского района Департамента полиции Актюбинской области Министерства внутренних дел Республики Казахстан.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 внутренних дел Темирского района Департамента внутренних дел Актюбинской области Министерства внутренних дел Республики Казахстан в Отдел полиции Темирского района Департамента полиции Актюбинской области Министерства внутренних дел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Отдел внутренних дел Уилского района Департамента внутренних дел Актюбинской области Министерства внутренних дел Республики Казахстан в Отдел полиции Уилского района Департамента полиции Актюбинской области Министерства внутренних дел Республики Казахстан.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 внутренних дел Хобдинского района Департамента внутренних дел Актюбинской области Министерства внутренних дел Республики Казахстан в Отдел полиции Хобдинского района Департамента полиции Актюбинской области Министерства внутренних дел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Отдел внутренних дел Хромтауского района Департамента внутренних дел Актюбинской области Министерства внутренних дел Республики Казахстан в Отдел полиции Хромтауского района Департамента полиции Актюбинской области Министерства внутренних дел Республики Казахстан.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Отдел внутренних дел Шалкарского района Департамента внутренних дел Актюбинской области Министерства внутренних дел Республики Казахстан в Отдел полиции Шалкарского района Департамента полиции Актюбинской области Министерства внутренних дел Республики Казахстан.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Управление внутренних дел Алатауского района Департамента внутренних дел города Алматы Министерства внутренних дел Республики Казахстан в Управление полиции Алатауского района Департамента полиции города Алматы Министерства внутренних дел Республики Казахстан.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Управление внутренних дел Алмалинского района Департамента внутренних дел города Алматы Министерства внутренних дел Республики Казахстан в Управление полиции Алмалинского района Департамента полиции города Алматы Министерства внутренних дел Республики Казахстан.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Управление внутренних дел Ауэзовского района Департамента внутренних дел города Алматы Министерства внутренних дел Республики Казахстан в Управление полиции Ауэзовского района Департамента полиции города Алматы Министерства внутренних дел Республики Казахстан.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Управление внутренних дел Бостандыкского района Департамента внутренних дел города Алматы Министерства внутренних дел Республики Казахстан в Управление полиции Бостандыкского района Департамента полиции города Алматы Министерства внутренних дел Республики Казахстан.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Управление внутренних дел Жетысуского района Департамента внутренних дел города Алматы Министерства внутренних дел Республики Казахстан в Управление полиции Жетысуского района Департамента полиции города Алматы Министерства внутренних дел Республики Казахстан.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Управление внутренних дел Медеуского района Департамента внутренних дел города Алматы Министерства внутренних дел Республики Казахстан в Управление полиции Медеуского района Департамента полиции города Алматы Министерства внутренних дел Республики Казахстан.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Управление внутренних дел Турксибского района Департамента внутренних дел города Алматы Министерства внутренних дел Республики Казахстан в Управление полиции Турксибского района Департамента полиции города Алматы Министерства внутренних дел Республики Казахстан.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внутренних дел Наурызбайского района Департамента внутренних дел города Алматы Министерства внутренних дел Республики Казахстан в Управление полиции Наурызбайского района Департамента полиции города Алматы Министерства внутренних дел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Управление внутренних дел на метрополитене города Алматы Департамента внутренних дел города Алматы Министерства внутренних дел Республики Казахстан в Управление полиции на метрополитене города Алматы Департамента полиции города Алматы Министерства внутренних дел Республики Казахстан.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внутренних дел города Талдыкоргана Департамента внутренних дел Алматинской области Министерства внутренних дел Республики Казахстан в Управление полиции города Талдыкоргана Департамента полиции Алматинской области Министерства внутренних дел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Управление внутренних дел Енбекшиказахского района Департамента внутренних дел Алматинской области Министерства внутренних дел Республики Казахстан в Управление полиции Енбекшиказахского района Департамента полиции Алматинской области Министерства внутренних дел Республики Казахстан.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Управление внутренних дел Илийского района Департамента внутренних дел Алматинской области Министерства внутренних дел Республики Казахстан в Управление полиции Илийского района Департамента полиции Алматинской области Министерства внутренних дел Республики Казахстан.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Управление внутренних дел Карасайского района Департамента внутренних дел Алматинской области Министерства внутренних дел Республики Казахстан в Управление полиции Карасайского района Департамента полиции Алматинской области Министерства внутренних дел Республики Казахстан.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Управление внутренних дел Талгарского района Департамента внутренних дел Алматинской области Министерства внутренних дел Республики Казахстан в Управление полиции Талгарского района Департамента полиции Алматинской области Министерства внутренних дел Республики Казахстан.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Отдел внутренних дел города Капшагая Департамента внутренних дел Алматинской области Министерства внутренних дел Республики Казахстан в Отдел полиции города Капшагая Департамента полиции Алматинской области Министерства внутренних дел Республики Казахстан.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Отдел внутренних дел города Текели Департамента внутренних дел Алматинской области Министерства внутренних дел Республики Казахстан в Отдел полиции города Текели Департамента полиции Алматинской области Министерства внутренних дел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Отдел внутренних дел Аксуского района Департамента внутренних дел Алматинской области Министерства внутренних дел Республики Казахстан в Отдел полиции Аксуского района Департамента полиции Алматинской области Министерства внутренних дел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Отдел внутренних дел Алакольского района Департамента внутренних дел Алматинской области Министерства внутренних дел Республики Казахстан в Отдел полиции Алакольского района Департамента полиции Алматинской области Министерства внутренних дел Республики Казахстан.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Отдел внутренних дел Балхашского района Департамента внутренних дел Алматинской области Министерства внутренних дел Республики Казахстан в Отдел полиции Балхашского района Департамента полиции Алматинской области Министерства внутренних дел Республики Казахстан.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Отдел внутренних дел Ескельдинского района Департамента внутренних дел Алматинской области Министерства внутренних дел Республики Казахстан в Отдел полиции Ескельдинского района Департамента полиции Алматинской области Министерства внутренних дел Республики Казахстан.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Отдел внутренних дел Жамбылского района Департамента внутренних дел Алматинской области Министерства внутренних дел Республики Казахстан в Отдел полиции Жамбылского района Департамента полиции Алматинской области Министерства внутренних дел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Отдел внутренних дел Каратальского района Департамента внутренних дел Алматинской области Министерства внутренних дел Республики Казахстан в Отдел полиции Каратальского района Департамента полиции Алматинской области Министерства внутренних дел Республики Казахстан.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Отдел внутренних дел Кегенского района Департамента внутренних дел Алматинской области Министерства внутренних дел Республики Казахстан в Отдел полиции Кегенского района Департамента полиции Алматинской области Министерства внутренних дел Республики Казахстан.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 внутренних дел Кербулакского района Департамента внутренних дел Алматинской области Министерства внутренних дел Республики Казахстан в Отдел полиции Кербулакского района Департамента полиции Алматинской области Министерства внутренних дел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Отдел внутренних дел Коксуского района Департамента внутренних дел Алматинской области Министерства внутренних дел Республики Казахстан в Отдел полиции Коксуского района Департамента полиции Алматинской области Министерства внутренних дел Республики Казахстан.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Отдел внутренних дел Панфиловского района Департамента внутренних дел Алматинской области Министерства внутренних дел Республики Казахстан в Отдел полиции Панфиловского района Департамента полиции Алматинской области Министерства внутренних дел Республики Казахстан.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Отдел внутренних дел Райымбекского района Департамента внутренних дел Алматинской области Министерства внутренних дел Республики Казахстан в Отдел полиции Райымбекского района Департамента полиции Алматинской области Министерства внутренних дел Республики Казахстан.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Отдел внутренних дел Саркандского района Департамента внутренних дел Алматинской области Министерства внутренних дел Республики Казахстан в Отдел полиции Саркандского района Департамента полиции Алматинской области Министерства внутренних дел Республики Казахстан.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Отдел внутренних дел Уйгурского района Департамента внутренних дел Алматинской области Министерства внутренних дел Республики Казахстан в Отдел полиции Уйгурского района Департамента полиции Алматинской области Министерства внутренних дел Республики Казахстан.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Управление внутренних дел города Атырау Департамента внутренних дел Атырауской области Министерства внутренних дел Республики Казахстан в Управление полиции города Атырау Департамента полиции Атырауской области Министерства внутренних дел Республики Казахстан.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Отдел внутренних дел Жылыойского района Департамента внутренних дел Атырауской области Министерства внутренних дел Республики Казахстан в Отдел полиции Жылыойского района Департамента полиции Атырауской области Министерства внутренних дел Республики Казахстан.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Отдел внутренних дел Индерского района Департамента внутренних дел Атырауской области Министерства внутренних дел Республики Казахстан в Отдел полиции Индерского района Департамента полиции Атырауской области Министерства внутренних дел Республики Казахстан.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Отдел внутренних дел Исатайского района Департамента внутренних дел Атырауской области Министерства внутренних дел Республики Казахстан в Отдел полиции Исатайского района Департамента полиции Атырауской области Министерства внутренних дел Республики Казахстан.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Отдел внутренних дел Кызылкогинского района Департамента внутренних дел Атырауской области Министерства внутренних дел Республики Казахстан в Отдел полиции Кызылкогинского района Департамента полиции Атырауской области Министерства внутренних дел Республики Казахстан.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Отдел внутренних дел Курмангазинского района Департамента внутренних дел Атырауской области Министерства внутренних дел Республики Казахстан в Отдел полиции Курмангазинского района Департамента полиции Атырауской области Министерства внутренних дел Республики Казахстан.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Отдел внутренних дел Макатского района Департамента внутренних дел Атырауской области Министерства внутренних дел Республики Казахстан в Отдел полиции Макатского района Департамента полиции Атырауской области Министерства внутренних дел Республики Казахстан.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Отдел внутренних дел Махамбетского района Департамента внутренних дел Атырауской области Министерства внутренних дел Республики Казахстан в Отдел полиции Махамбетского района Департамента полиции Атырауской области Министерства внутренних дел Республики Казахстан.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Управление внутренних дел города Усть-Каменогорска Департамента внутренних дел Восточно-Казахстанской области Министерства внутренних дел Республики Казахстан в Управление полиции города Усть-Каменогорска Департамента полиции Восточно-Казахстанской области Министерства внутренних дел Республики Казахстан.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Управление внутренних дел города Семей Департамента внутренних дел Восточно-Казахстанской области Министерства внутренних дел Республики Казахстан в Управление полиции города Семей Департамента полиции Восточно-Казахстанской области Министерства внутренних дел Республики Казахстан.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Отдел внутренних дел Аягозского района Департамента внутренних дел Восточно-Казахстанской области Министерства внутренних дел Республики Казахстан в Отдел полиции Аягозского района Департамента полиции Восточно-Казахстанской области Министерства внутренних дел Республики Казахстан.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Отдел внутренних дел Зыряновского района Департамента внутренних дел Восточно-Казахстанской области Министерства внутренних дел Республики Казахстан в Отдел полиции Зыряновского района Департамента полиции Восточно-Казахстанской области Министерства внутренних дел Республики Казахстан.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Отдел внутренних дел города Риддера Департамента внутренних дел Восточно-Казахстанской области Министерства внутренних дел Республики Казахстан в Отдел полиции города Риддера Департамента полиции Восточно-Казахстанской области Министерства внутренних дел Республики Казахстан.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Отдел внутренних дел Абайского района Департамента внутренних дел Восточно-Казахстанской области Министерства внутренних дел Республики Казахстан в Отдел полиции Абайского района Департамента полиции Восточно-Казахстанской области Министерства внутренних дел Республики Казахстан.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Отдел внутренних дел Бескарагайского района Департамента внутренних дел Восточно-Казахстанской области Министерства внутренних дел Республики Казахстан в Отдел полиции Бескарагайского района Департамента полиции Восточно-Казахстанской области Министерства внутренних дел Республики Казахстан.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Отдел внутренних дел Бородулихинского района Департамента внутренних дел Восточно-Казахстанской области Министерства внутренних дел Республики Казахстан в Отдел полиции Бородулихинского района Департамента полиции Восточно-Казахстанской области Министерства внутренних дел Республики Казахстан.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Отдел внутренних дел Глубоковского района Департамента внутренних дел Восточно-Казахстанской области Министерства внутренних дел Республики Казахстан в Отдел полиции Глубоковского района Департамента полиции Восточно-Казахстанской области Министерства внутренних дел Республики Казахстан.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Отдел внутренних дел Жарминского района Департамента внутренних дел Восточно-Казахстанской области Министерства внутренних дел Республики Казахстан в Отдел полиции Жарминского района Департамента полиции Восточно-Казахстанской области Министерства внутренних дел Республики Казахстан.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Отдел внутренних дел Зайсанского района Департамента внутренних дел Восточно-Казахстанской области Министерства внутренних дел Республики Казахстан в Отдел полиции Зайсанского района Департамента полиции Восточно-Казахстанской области Министерства внутренних дел Республики Казахстан.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Отдел внутренних дел Катон-Карагайского района Департамента внутренних дел Восточно-Казахстанской области Министерства внутренних дел Республики Казахстан в Отдел полиции Катон-Карагайского района Департамента полиции Восточно-Казахстанской области Министерства внутренних дел Республики Казахстан.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Отдел внутренних дел Кокпектинского района Департамента внутренних дел Восточно-Казахстанской области Министерства внутренних дел Республики Казахстан в Отдел полиции Кокпектинского района Департамента полиции Восточно-Казахстанской области Министерства внутренних дел Республики Казахстан.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Отдел внутренних дел Курчумского района Департамента внутренних дел Восточно-Казахстанской области Министерства внутренних дел Республики Казахстан в Отдел полиции Курчумского района Департамента полиции Восточно-Казахстанской области Министерства внутренних дел Республики Казахстан.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Отдел внутренних дел Тарбагатайского района Департамента внутренних дел Восточно-Казахстанской области Министерства внутренних дел Республики Казахстан в Отдел полиции Тарбагатайского района Департамента полиции Восточно-Казахстанской области Министерства внутренних дел Республики Казахстан.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Отдел внутренних дел Уланского района Департамента внутренних дел Восточно-Казахстанской области Министерства внутренних дел Республики Казахстан в Отдел полиции Уланского района Департамента полиции Восточно-Казахстанской области Министерства внутренних дел Республики Казахстан.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Отдел внутренних дел Урджарского района Департамента внутренних дел Восточно-Казахстанской области Министерства внутренних дел Республики Казахстан в Отдел полиции Урджарского района Департамента полиции Восточно-Казахстанской области Министерства внутренних дел Республики Казахстан.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Отдел внутренних дел Шемонаихинского района Департамента внутренних дел Восточно-Казахстанской области Министерства внутренних дел Республики Казахстан в Отдел полиции Шемонаихинского района Департамента полиции Восточно-Казахстанской области Министерства внутренних дел Республики Казахстан.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Отдел полиции города Курчатов Департамента внутренних дел Восточно-Казахстанской области Министерства внутренних дел Республики Казахстан в Отдел полиции города Курчатов Департамента полиции Восточно-Казахстанской области Министерства внутренних дел Республики Казахстан.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Управление внутренних дел города Тараза Департамента внутренних дел Жамбылской области Министерства внутренних дел Республики Казахстан в Управление полиции города Тараза Департамента полиции Жамбылской области Министерства внутренних дел Республики Казахстан.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Отдел внутренних дел Байзакского района Департамента внутренних дел Жамбылской области Министерства внутренних дел Республики Казахстан в Отдел полиции Байзакского района Департамента полиции Жамбылской области Министерства внутренних дел Республики Казахстан.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Отдел внутренних дел Жамбылского района Департамента внутренних дел Жамбылской области Министерства внутренних дел Республики Казахстан в Отдел полиции Жамбылского района Департамента полиции Жамбылской области Министерства внутренних дел Республики Казахстан.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Отдел внутренних дел Жуалынского района Департамента внутренних дел Жамбылской области Министерства внутренних дел Республики Казахстан в Отдел полиции Жуалынского района Департамента полиции Жамбылской области Министерства внутренних дел Республики Казахстан.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Отдел внутренних дел Кордайского района Департамента внутренних дел Жамбылской области Министерства внутренних дел Республики Казахстан в Отдел полиции Кордайского района Департамента полиции Жамбылской области Министерства внутренних дел Республики Казахстан.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Отдел внутренних дел Меркенского района Департамента внутренних дел Жамбылской области Министерства внутренних дел Республики Казахстан в Отдел полиции Меркенского района Департамента полиции Жамбылской области Министерства внутренних дел Республики Казахстан.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Отдел внутренних дел Мойынкумского района Департамента внутренних дел Жамбылской области Министерства внутренних дел Республики Казахстан в Отдел полиции Мойынкумского района Департамента полиции Жамбылской области Министерства внутренних дел Республики Казахстан.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Отдел внутренних дел Сарысуского района Департамента внутренних дел Жамбылской области Министерства внутренних дел Республики Казахстан в Отдел полиции Сарысуского района Департамента полиции Жамбылской области Министерства внутренних дел Республики Казахстан.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Отдел внутренних дел Таласского района Департамента внутренних дел Жамбылской области Министерства внутренних дел Республики Казахстан в Отдел полиции Таласского района Департамента полиции Жамбылской области Министерства внутренних дел Республики Казахстан.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Отдел внутренних дел района Турара Рыскулова Департамента внутренних дел Жамбылской области Министерства внутренних дел Республики Казахстан в Отдел полиции района Турара Рыскулова Департамента полиции Жамбылской области Министерства внутренних дел Республики Казахстан.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Отдел внутренних дел Шуского района Департамента внутренних дел Жамбылской области Министерства внутренних дел Республики Казахстан в Отдел полиции Шуского района Департамента полиции Жамбылской области Министерства внутренних дел Республики Казахстан.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Управление внутренних дел города Уральска Департамента внутренних дел Западно-Казахстанской области Министерства внутренних дел Республики Казахстан в Управление полиции города Уральска Департамента полиции Западно-Казахстанской области Министерства внутренних дел Республики Казахстан.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Отдел внутренних дел Акжаикского района Департамента внутренних дел Западно-Казахстанской области Министерства внутренних дел Республики Казахстан в Отдел полиции Акжаикского района Департамента полиции Западно-Казахстанской области Министерства внутренних дел Республики Казахстан.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Отдел внутренних дел Бокейординского района Департамента внутренних дел Западно-Казахстанской области Министерства внутренних дел Республики Казахстан в Отдел полиции Бокейординского района Департамента полиции Западно-Казахстанской области Министерства внутренних дел Республики Казахстан.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Отдел внутренних дел Бурлинского района Департамента внутренних дел Западно-Казахстанской области Министерства внутренних дел Республики Казахстан в Отдел полиции Бурлинского района Департамента полиции Западно-Казахстанской области Министерства внутренних дел Республики Казахстан.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Отдел внутренних дел Жангалинского района Департамента внутренних дел Западно-Казахстанской области Министерства внутренних дел Республики Казахстан в Отдел полиции Жангалинского района Департамента полиции Западно-Казахстанской области Министерства внутренних дел Республики Казахстан.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Отдел внутренних дел Жанибекского района Департамента внутренних дел Западно-Казахстанской области Министерства внутренних дел Республики Казахстан в Отдел полиции Жанибекского района Департамента полиции Западно-Казахстанской области Министерства внутренних дел Республики Казахстан.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Отдел внутренних дел Зеленовского района Департамента внутренних дел Западно-Казахстанской области Министерства внутренних дел Республики Казахстан в Отдел полиции Зеленовского района Департамента полиции Западно-Казахстанской области Министерства внутренних дел Республики Казахстан.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Отдел внутренних дел Казталовского района Департамента внутренних дел Западно-Казахстанской области Министерства внутренних дел Республики Казахстан в Отдел полиции Казталовского района Департамента полиции Западно-Казахстанской области Министерства внутренних дел Республики Казахстан.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Отдел внутренних дел Каратобинского района Департамента внутренних дел Западно-Казахстанской области Министерства внутренних дел Республики Казахстан в Отдел полиции Каратобинского района Департамента полиции Западно-Казахстанской области Министерства внутренних дел Республики Казахстан.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Отдел внутренних дел Сырымского района Департамента внутренних дел Западно-Казахстанской области Министерства внутренних дел Республики Казахстан в Отдел полиции Сырымского района Департамента полиции Западно-Казахстанской области Министерства внутренних дел Республики Казахстан.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Отдел внутренних дел Таскалинского района Департамента внутренних дел Западно-Казахстанской области Министерства внутренних дел Республики Казахстан в Отдел полиции Таскалинского района Департамента полиции Западно-Казахстанской области Министерства внутренних дел Республики Казахстан.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Отдел внутренних дел Теректинского района Департамента внутренних дел Западно-Казахстанской области Министерства внутренних дел Республики Казахстан в Отдел полиции Теректинского района Департамента полиции Западно-Казахстанской области Министерства внутренних дел Республики Казахстан.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Отдел внутренних дел Чингирлауского района Департамента внутренних дел Западно-Казахстанской области Министерства внутренних дел Республики Казахстан в Отдел полиции Чингирлауского района Департамента полиции Западно-Казахстанской области Министерства внутренних дел Республики Казахстан.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Управление внутренних дел города Караганды Департамента внутренних дел Карагандинской области Министерства внутренних дел Республики Казахстан в Управление полиции города Караганды Департамента полиции Карагандинской области Министерства внутренних дел Республики Казахстан.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Управление внутренних дел города Жезказган Департамента внутренних дел Карагандинской области Министерства внутренних дел Республики Казахстан в Управление полиции города Жезказган Департамента полиции Карагандинской области Министерства внутренних дел Республики Казахстан.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Управление внутренних дел города Темиртау Департамента внутренних дел Карагандинской области Министерства внутренних дел Республики Казахстан в Управление полиции города Темиртау Департамента полиции Карагандинской области Министерства внутренних дел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Управление внутренних дел Абайского района Департамента внутренних дел Карагандинской области Министерства внутренних дел Республики Казахстан в Управление полиции Абайского района Департамента полиции Карагандинской области Министерства внутренних дел Республики Казахстан.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Управление внутренних дел Бухар-Жырауского района Департамента внутренних дел Карагандинской области Министерства внутренних дел Республики Казахстан в Управление полиции Бухар-Жырауского района Департамента полиции Карагандинской области Министерства внутренних дел Республики Казахстан.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Отдел внутренних дел города Балхаша Департамента внутренних дел Карагандинской области Министерства внутренних дел Республики Казахстан в Отдел полиции города Балхаша Департамента полиции Карагандинской области Министерства внутренних дел Республики Казахстан.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Отдел внутренних дел города Каражала Департамента внутренних дел Карагандинской области Министерства внутренних дел Республики Казахстан в Отдел полиции города Каражала Департамента полиции Карагандинской области Министерства внутренних дел Республики Казахстан.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Отдел внутренних дел города Сарани Департамента внутренних дел Карагандинской области Министерства внутренних дел Республики Казахстан в Отдел полиции города Сарани Департамента полиции Карагандинской области Министерства внутренних дел Республики Казахстан.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Отдел внутренних дел города Сатпаева Департамента внутренних дел Карагандинской области Министерства внутренних дел Республики Казахстан в Отдел полиции города Сатпаева Департамента полиции Карагандинской области Министерства внутренних дел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Отдел внутренних дел города Шахтинска Департамента внутренних дел Карагандинской области Министерства внутренних дел Республики Казахстан в Отдел полиции города Шахтинска Департамента полиции Карагандинской области Министерства внутренних дел Республики Казахстан.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Отдел внутренних дел города Приозерска Департамента внутренних дел Карагандинской области Министерства внутренних дел Республики Казахстан в Отдел полиции города Приозерска Департамента полиции Карагандинской области Министерства внутренних дел Республики Казахстан.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Отдел внутренних дел Актогайского района Департамента внутренних дел Карагандинской области Министерства внутренних дел Республики Казахстан в Отдел полиции Актогайского района Департамента полиции Карагандинской области Министерства внутренних дел Республики Казахстан.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Отдел внутренних дел Жанааркинского района Департамента внутренних дел Карагандинской области Министерства внутренних дел Республики Казахстан в Отдел полиции Жанааркинского района Департамента полиции Карагандинской области Министерства внутренних дел Республики Казахстан.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Отдел внутренних дел Каркаралинского района Департамента внутренних дел Карагандинской области Министерства внутренних дел Республики Казахстан в Отдел полиции Каркаралинского района Департамента полиции Карагандинской области Министерства внутренних дел Республики Казахстан.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Отдел внутренних дел Нуринского района Департамента внутренних дел Карагандинской области Министерства внутренних дел Республики Казахстан в Отдел полиции Нуринского района Департамента полиции Карагандинской области Министерства внутренних дел Республики Казахстан.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Отдел внутренних дел Осакаровского района Департамента внутренних дел Карагандинской области Министерства внутренних дел Республики Казахстан в Отдел полиции Осакаровского района Департамента полиции Карагандинской области Министерства внутренних дел Республики Казахстан.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Отдел внутренних дел Улытауского района Департамента внутренних дел Карагандинской области Министерства внутренних дел Республики Казахстан в Отдел полиции Улытауского района Департамента полиции Карагандинской области Министерства внутренних дел Республики Казахстан.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Отдел внутренних дел Шетского района Департамента внутренних дел Карагандинской области Министерства внутренних дел Республики Казахстан в Отдел полиции Шетского района Департамента полиции Карагандинской области Министерства внутренних дел Республики Казахстан.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Управление внутренних дел города Кызылорды Департамента внутренних дел Кызылординской области Министерства внутренних дел Республики Казахстан в Управление полиции города Кызылорды Департамента полиции Кызылординской области Министерства внутренних дел Республики Казахстан.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Отдел внутренних дел Аральского района Департамента внутренних дел Кызылординской области Министерства внутренних дел Республики Казахстан в Отдел полиции Аральского района Департамента полиции Кызылординской области Министерства внутренних дел Республики Казахстан.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Отдел внутренних дел Жалагашского района Департамента внутренних дел Кызылординской области Министерства внутренних дел Республики Казахстан в Отдел полиции Жалагашского района Департамента полиции Кызылординской области Министерства внутренних дел Республики Казахстан.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Отдел внутренних дел Жанакорганского района Департамента внутренних дел Кызылординской области Министерства внутренних дел Республики Казахстан в Отдел полиции Жанакорганского района Департамента полиции Кызылординской области Министерства внутренних дел Республики Казахстан.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Отдел внутренних дел Казалинского района Департамента внутренних дел Кызылординской области Министерства внутренних дел Республики Казахстан в Отдел полиции Казалинского района Департамента полиции Кызылординской области Министерства внутренних дел Республики Казахстан.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Отдел внутренних дел Кармакшинского района Департамента внутренних дел Кызылординской области Министерства внутренних дел Республики Казахстан в Отдел полиции Кармакшинского района Департамента полиции Кызылординской области Министерства внутренних дел Республики Казахстан.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Отдел внутренних дел Сырдарьинского района Департамента внутренних дел Кызылординской области Министерства внутренних дел Республики Казахстан в Отдел полиции Сырдарьинского района Департамента полиции Кызылординской области Министерства внутренних дел Республики Казахстан.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Отдел внутренних дел Шиелийского района Департамента внутренних дел Кызылординской области Министерства внутренних дел Республики Казахстан в Отдел полиции Шиелийского района Департамента полиции Кызылординской области Министерства внутренних дел Республики Казахстан.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Управление внутренних дел города Аркалыка Департамента внутренних дел Костанайской области Министерства внутренних дел Республики Казахстан в Управление полиции города Аркалыка Департамента полиции Костанайской области Министерства внутренних дел Республики Казахстан.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 в Отдел полиции города Житикара и Житикаринского района Департамента полиции Костанайской области Министерства внутренних дел Республики Казахстан.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Управление внутренних дел города Костаная Департамента внутренних дел Костанайской области Министерства внутренних дел Республики Казахстан в Управление полиции города Костаная Департамента полиции Костанайской области Министерства внутренних дел Республики Казахстан.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Отдел внутренних дел города Лисаковска Департамента внутренних дел Костанайской области Министерства внутренних дел Республики Казахстан в Отдел полиции города Лисаковска Департамента полиции Костанайской области Министерства внутренних дел Республики Казахстан.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Управление внутренних дел города Рудного Департамента внутренних дел Костанайской области Министерства внутренних дел Республики Казахстан в Управление полиции города Рудного Департамента полиции Костанайской области Министерства внутренних дел Республики Казахстан.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Отдел внутренних дел Алтынсаринского района Департамента внутренних дел Костанайской области Министерства внутренних дел Республики Казахстан в Отдел полиции Алтынсаринского района Департамента полиции Костанайской области Министерства внутренних дел Республики Казахстан.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Отдел внутренних дел Амангельдинского района Департамента внутренних дел Костанайской области Министерства внутренних дел Республики Казахстан в Отдел полиции Амангельдинского района Департамента полиции Костанайской области Министерства внутренних дел Республики Казахстан.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Отдел внутренних дел Аулиекольского района Департамента внутренних дел Костанайской области Министерства внутренних дел Республики Казахстан в Отдел полиции Аулиекольского района Департамента полиции Костанайской области Министерства внутренних дел Республики Казахстан.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Отдел внутренних дел Денисовского района Департамента внутренних дел Костанайской области Министерства внутренних дел Республики Казахстан в Отдел полиции Денисовского района Департамента полиции Костанайской области Министерства внутренних дел Республики Казахстан.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Отдел внутренних дел Жангильдинского района Департамента внутренних дел Костанайской области Министерства внутренних дел Республики Казахстан в Отдел полиции Жангильдинского района Департамента полиции Костанайской области Министерства внутренних дел Республики Казахстан.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Отдел внутренних дел Камыстинского района Департамента внутренних дел Костанайской области Министерства внутренних дел Республики Казахстан в Отдел полиции Камыстинского района Департамента полиции Костанайской области Министерства внутренних дел Республики Казахстан.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Отдел внутренних дел Карабалыкского района Департамента внутренних дел Костанайской области Министерства внутренних дел Республики Казахстан в Отдел полиции Карабалыкского района Департамента полиции Костанайской области Министерства внутренних дел Республики Казахстан.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Отдел внутренних дел Карасуского района Департамента внутренних дел Костанайской области Министерства внутренних дел Республики Казахстан в Отдел полиции Карасуского района Департамента полиции Костанайской области Министерства внутренних дел Республики Казахстан.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внутренних дел Костанайского района Департамента внутренних дел Костанайской области Министерства внутренних дел Республики Казахстан в Отдел полиции Костанайского района Департамента полиции Костанайской области Министерства внутренних дел Республики Казахстан.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Отдел внутренних дел Мендыкаринского района Департамента внутренних дел Костанайской области Министерства внутренних дел Республики Казахстан в Отдел полиции Мендыкаринского района Департамента полиции Костанайской области Министерства внутренних дел Республики Казахстан.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Отдел внутренних дел Наурзумского района Департамента внутренних дел Костанайской области Министерства внутренних дел Республики Казахстан в Отдел полиции Наурзумского района Департамента полиции Костанайской области Министерства внутренних дел Республики Казахстан.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Отдел внутренних дел Сарыкольского района Департамента внутренних дел Костанайской области Министерства внутренних дел Республики Казахстан в Отдел полиции Сарыкольского района Департамента полиции Костанайской области Министерства внутренних дел Республики Казахстан.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Отдел внутренних дел Тарановского района Департамента внутренних дел Костанайской области Министерства внутренних дел Республики Казахстан в Отдел полиции Тарановского района Департамента полиции Костанайской области Министерства внутренних дел Республики Казахстан.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Отдел внутренних дел Узункольского района Департамента внутренних дел Костанайской области Министерства внутренних дел Республики Казахстан в Отдел полиции Узункольского района Департамента полиции Костанайской области Министерства внутренних дел Республики Казахстан.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Отдел внутренних дел Федоровского района Департамента внутренних дел Костанайской области Министерства внутренних дел Республики Казахстан в Отдел полиции Федоровского района Департамента полиции Костанайской области Министерства внутренних дел Республики Казахстан.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Управление внутренних дел города Актау Департамента внутренних дел Мангистауской области Министерства внутренних дел Республики Казахстан в Управление полиции города Актау Департамента полиции Мангистауской области Министерства внутренних дел Республики Казахстан.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Управление внутренних дел города Жанаозен Департамента внутренних дел Мангистауской области Министерства внутренних дел Республики Казахстан в Управление полиции города Жанаозен Департамента полиции Мангистауской области Министерства внутренних дел Республики Казахстан.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внутренних дел Бейнеуского района Департамента внутренних дел Мангистауской области Министерства внутренних дел Республики Казахстан в Отдел полиции Бейнеуского района Департамента полиции Мангистауской области Министерства внутренних дел Республики Казахстан.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Отдел внутренних дел Каракиянского района Департамента внутренних дел Мангистауской области Министерства внутренних дел Республики Казахстан в Отдел полиции Каракиянского района Департамента полиции Мангистауской области Министерства внутренних дел Республики Казахстан.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Отдел внутренних дел Мангистауского района Департамента внутренних дел Мангистауской области Министерства внутренних дел Республики Казахстан в Отдел полиции Мангистауского района Департамента полиции Мангистауской области Министерства внутренних дел Республики Казахстан.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Отдел внутренних дел Мунайлинского района Департамента внутренних дел Мангистауской области Министерства внутренних дел Республики Казахстан в Отдел полиции Мунайлинского района Департамента полиции Мангистауской области Министерства внутренних дел Республики Казахстан.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Отдел внутренних дел Тупкараганского района Департамента внутренних дел Мангистауской области Министерства внутренних дел Республики Казахстан в Отдел полиции Тупкараганского района Департамента полиции Мангистауской области Министерства внутренних дел Республики Казахстан.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Управление внутренних дел города Павлодара Департамента внутренних дел Павлодарской области Министерства внутренних дел Республики Казахстан в Управление полиции города Павлодара Департамента полиции Павлодарской области Министерства внутренних дел Республики Казахстан.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Отдел внутренних дел города Аксу Департамента внутренних дел Павлодарской области Министерства внутренних дел Республики Казахстан в Отдел полиции города Аксу Департамента полиции Павлодарской области Министерства внутренних дел Республики Казахстан.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Управление внутренних дел города Экибастуза Департамента внутренних дел Павлодарской области Министерства внутренних дел Республики Казахстан в Управление полиции города Экибастуза Департамента полиции Павлодарской области Министерства внутренних дел Республики Казахстан.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Отдел внутренних дел Актогайского района Департамента внутренних дел Павлодарской области Министерства внутренних дел Республики Казахстан в Отдел полиции Актогайского района Департамента полиции Павлодарской области Министерства внутренних дел Республики Казахстан.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Отдел внутренних дел Баянаульского района Департамента внутренних дел Павлодарской области Министерства внутренних дел Республики Казахстан в Отдел полиции Баянаульского района Департамента полиции Павлодарской области Министерства внутренних дел Республики Казахстан.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Отдел внутренних дел Железинского района Департамента внутренних дел Павлодарской области Министерства внутренних дел Республики Казахстан в Отдел полиции Железинского района Департамента полиции Павлодарской области Министерства внутренних дел Республики Казахстан.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Отдел внутренних дел Иртышского района Департамента внутренних дел Павлодарской области Министерства внутренних дел Республики Казахстан в Отдел полиции Иртышского района Департамента полиции Павлодарской области Министерства внутренних дел Республики Казахстан.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Отдел внутренних дел Качирского района Департамента внутренних дел Павлодарской области Министерства внутренних дел Республики Казахстан в Отдел полиции Качирского района Департамента полиции Павлодарской области Министерства внутренних дел Республики Казахстан.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Отдел внутренних дел Лебяжинского района Департамента внутренних дел Павлодарской области Министерства внутренних дел Республики Казахстан в Отдел полиции Лебяжинского района Департамента полиции Павлодарской области Министерства внутренних дел Республики Казахстан.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Отдел внутренних дел Майского района Департамента внутренних дел Павлодарской области Министерства внутренних дел Республики Казахстан в Отдел полиции Майского района Департамента полиции Павлодарской области Министерства внутренних дел Республики Казахстан.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Отдел внутренних дел Павлодарского района Департамента внутренних дел Павлодарской области Министерства внутренних дел Республики Казахстан в Отдел полиции Павлодарского района Департамента полиции Павлодарской области Министерства внутренних дел Республики Казахстан.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Отдел внутренних дел Успенского района Департамента внутренних дел Павлодарской области Министерства внутренних дел Республики Казахстан в Отдел полиции Успенского района Департамента полиции Павлодарской области Министерства внутренних дел Республики Казахстан.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Отдел внутренних дел Щербактинского района Департамента внутренних дел Павлодарской области Министерства внутренних дел Республики Казахстан в Отдел полиции Щербактинского района Департамента полиции Павлодарской области Министерства внутренних дел Республики Казахстан.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Управление внутренних дел города Петропавловска Департамента внутренних дел Северо-Казахстанской области Министерства внутренних дел Республики Казахстан в Управление полиции города Петропавловска Департамента полиции Северо-Казахстанской области Министерства внутренних дел Республики Казахстан.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Отдел внутренних дел Айыртауского района Департамента внутренних дел Северо-Казахстанской области Министерства внутренних дел Республики Казахстан в Отдел полиции Айыртауского района Департамента полиции Северо-Казахстанской области Министерства внутренних дел Республики Казахстан.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Отдел внутренних дел Акжарского района Департамента внутренних дел Северо-Казахстанской области Министерства внутренних дел Республики Казахстан в Отдел полиции Акжарского района Департамента полиции Северо-Казахстанской области Министерства внутренних дел Республики Казахстан.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Отдел внутренних дел Аккайынского района Департамента внутренних дел Северо-Казахстанской области Министерства внутренних дел Республики Казахстан в Отдел полиции Аккайынского района Департамента полиции Северо-Казахстанской области Министерства внутренних дел Республики Казахстан.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Отдел внутренних дел района имени Габита Мусрепова Департамента внутренних дел Северо-Казахстанской области Министерства внутренних дел Республики Казахстан в Отдел полиции района имени Габита Мусрепова Департамента полиции Северо-Казахстанской области Министерства внутренних дел Республики Казахстан.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Отдел внутренних дел Есильского района Департамента внутренних дел Северо-Казахстанской области Министерства внутренних дел Республики Казахстан в Отдел полиции Есильского района Департамента полиции Северо-Казахстанской области Министерства внутренних дел Республики Казахстан.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Отдел внутренних дел Жамбылского района Департамента внутренних дел Северо-Казахстанской области Министерства внутренних дел Республики Казахстан в Отдел полиции Жамбылского района Департамента полиции Северо-Казахстанской области Министерства внутренних дел Республики Казахстан.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Отдел внутренних дел Кызылжарского района Департамента внутренних дел Северо-Казахстанской области Министерства внутренних дел Республики Казахстан в Отдел полиции Кызылжарского района Департамента полиции Северо-Казахстанской области Министерства внутренних дел Республики Казахстан.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Отдел внутренних дел района Магжана Жумабаева Департамента внутренних дел Северо-Казахстанской области Министерства внутренних дел Республики Казахстан в Отдел полиции района Магжана Жумабаева Департамента полиции Северо-Казахстанской области Министерства внутренних дел Республики Казахстан.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Отдел внутренних дел Мамлютского района Департамента внутренних дел Северо-Казахстанской области Министерства внутренних дел Республики Казахстан в Отдел полиции Мамлютского района Департамента полиции Северо-Казахстанской области Министерства внутренних дел Республики Казахстан.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Отдел внутренних дел Тайыншинского района Департамента внутренних дел Северо-Казахстанской области Министерства внутренних дел Республики Казахстан в Отдел полиции Тайыншинского района Департамента полиции Северо-Казахстанской области Министерства внутренних дел Республики Казахстан.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Отдел внутренних дел Тимирязевского района Департамента внутренних дел Северо-Казахстанской области Министерства внутренних дел Республики Казахстан в Отдел полиции Тимирязевского района Департамента полиции Северо-Казахстанской области Министерства внутренних дел Республики Казахстан.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Отдел внутренних дел Уалихановского района Департамента внутренних дел Северо-Казахстанской области Министерства внутренних дел Республики Казахстан в Отдел полиции Уалихановского района Департамента полиции Северо-Казахстанской области Министерства внутренних дел Республики Казахстан.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Отдел внутренних дел района Шал акына Департамента внутренних дел Северо-Казахстанской области Министерства внутренних дел Республики Казахстан в Отдел полиции района Шал акына Департамента полиции Северо-Казахстанской области Министерства внутренних дел Республики Казахстан.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Управление внутренних дел города Туркестана Департамента внутренних дел Туркестанской области Министерства внутренних дел Республики Казахстан в Управление полиции города Туркестана Департамента полиции Туркестанской области Министерства внутренних дел Республики Казахстан.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Управление внутренних дел Сайрамского района Департамента внутренних дел Туркестанской области Министерства внутренних дел Республики Казахстан в Управление полиции Сайрамского района Департамента полиции Туркестанской области Министерства внутренних дел Республики Казахстан.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Отдел внутренних дел города Кентау Департамента внутренних дел Туркестанской области Министерства внутренних дел Республики Казахстан в Отдел полиции города Кентау Департамента полиции Туркестанской области Министерства внутренних дел Республики Казахстан.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Отдел внутренних дел Арысского района Департамента внутренних дел Туркестанской области Министерства внутренних дел Республики Казахстан в Отдел полиции Арысского района Департамента полиции Туркестанской области Министерства внутренних дел Республики Казахстан.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Отдел внутренних дел Байдибекского района Департамента внутренних дел Туркестанской области Министерства внутренних дел Республики Казахстан в Отдел полиции Байдибекского района Департамента полиции Туркестанской области Министерства внутренних дел Республики Казахстан.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Отдел внутренних дел Жетысайского района Департамента внутренних дел Туркестанской области Министерства внутренних дел Республики Казахстан в Отдел полиции Жетысайского района Департамента полиции Туркестанской области Министерства внутренних дел Республики Казахстан.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Отдел внутренних дел Казыгуртского района Департамента внутренних дел Туркестанской области Министерства внутренних дел Республики Казахстан в Отдел полиции Казыгуртского района Департамента полиции Туркестанской области Министерства внутренних дел Республики Казахстан.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Отдел внутренних дел Келесского района Департамента внутренних дел Туркестанской области Министерства внутренних дел Республики Казахстан в Отдел полиции Келесского района Департамента полиции Туркестанской области Министерства внутренних дел Республики Казахстан.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Отдел внутренних дел Махтаральского района Департамента внутренних дел Туркестанской области Министерства внутренних дел Республики Казахстан в Отдел полиции Мактааральского района Департамента полиции Туркестанской области Министерства внутренних дел Республики Казахстан.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Отдел внутренних дел Ордабасынского района Департамента внутренних дел Туркестанской области Министерства внутренних дел Республики Казахстан в Отдел полиции Ордабасынского района Департамента полиции Туркестанской области Министерства внутренних дел Республики Казахстан.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Отдел внутренних дел Отрарского района Департамента внутренних дел Туркестанской области Министерства внутренних дел Республики Казахстан в Отдел полиции Отрарского района Департамента полиции Туркестанской области Министерства внутренних дел Республики Казахстан. 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Отдел внутренних дел Сарыагашского района Департамента внутренних дел Туркестанской области Министерства внутренних дел Республики Казахстан в Отдел полиции Сарыагашского района Департамента полиции Туркестанской области Министерства внутренних дел Республики Казахстан.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Отдел внутренних дел Сузакского района Департамента внутренних дел Туркестанской области Министерства внутренних дел Республики Казахстан в Отдел полиции Сузакского района Департамента полиции Туркестанской области Министерства внутренних дел Республики Казахстан.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Отдел внутренних дел Толебийского района Департамента внутренних дел Туркестанской области Министерства внутренних дел Республики Казахстан в Отдел полиции Толебийского района Департамента полиции Туркестанской области Министерства внутренних дел Республики Казахстан.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Отдел внутренних дел Тюлькубасского района Департамента внутренних дел Туркестанской области Министерства внутренних дел Республики Казахстан в Отдел полиции Тюлькубасского района Департамента полиции Туркестанской области Министерства внутренних дел Республики Казахстан.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Отдел внутренних дел Шардаринского района Департамента внутренних дел Туркестанской области Министерства внутренних дел Республики Казахстан в Отдел полиции Шардаринского района Департамента полиции Туркестанской области Министерства внутренних дел Республики Казахстан.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Управление внутренних дел Абайского района Департамента внутренних дел города Шымкент Министерства внутренних дел Республики Казахстан в Управление полиции Абайского района Департамента полиции города Шымкента Министерства внутренних дел Республики Казахстан.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Управление внутренних дел Аль-Фарабийского района Департамента внутренних дел города Шымкент Министерства внутренних дел Республики Казахстан в Управление полиции Аль-Фарабийского района Департамента полиции города Шымкента Министерства внутренних дел Республики Казахстан.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Управление внутренних дел Енбекшинского района Департамента внутренних дел города Шымкент Министерства внутренних дел Республики Казахстан в Управление полиции Енбекшинского района Департамента полиции города Шымкента Министерства внутренних дел Республики Казахстан.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Управление внутренних дел района "Каратау" Департамента внутренних дел города Шымкент Министерства внутренних дел Республики Казахстан в Управление полиции района "Каратау" Департамента полиции города Шымкента Министерства внутренних дел Республики Казахстан.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Линейный отдел внутренних дел на станции Актау Департамента внутренних дел на транспорте Министерства внутренних дел Республики Казахстан в Линейный отдел полиции на станции Актау Департамента полиции на транспорте Министерства внутренних дел Республики Казахстан.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Линейный отдел внутренних дел на станции Актобе Департамента внутренних дел на транспорте Министерства внутренних дел Республики Казахстан в Линейный отдел полиции на станции Актобе Департамента полиции на транспорте Министерства внутренних дел Республики Казахстан.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Линейный отдел внутренних дел на станции Атырау Департамента внутренних дел на транспорте Министерства внутренних дел Республики Казахстан в Линейный отдел полиции на станции Атырау Департамента полиции на транспорте Министерства внутренних дел Республики Казахстан.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Линейный отдел внутренних дел на станции Кызылорда Департамента внутренних дел на транспорте Министерства внутренних дел Республики Казахстан в Линейный отдел полиции на станции Кызылорда Департамента полиции на транспорте Министерства внутренних дел Республики Казахстан.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Линейный отдел внутренних дел на станции Уральск Департамента внутренних дел на транспорте Министерства внутренних дел Республики Казахстан в Линейный отдел полиции на станции Уральск Департамента полиции на транспорте Министерства внутренних дел Республики Казахстан.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Линейное управление внутренних дел на станции Астана Департамента внутренних дел на транспорте Министерства внутренних дел Республики Казахстан в Линейное управление полиции на станции Астана Департамента полиции на транспорте Министерства внутренних дел Республики Казахстан.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внутренних дел на станции Караганда – Сортировочная Департамента внутренних дел на транспорте Министерства внутренних дел Республики Казахстан в Линейный отдел полиции на станции Караганда – Сортировочная Департамента полиции на транспорте Министерства внутренних дел Республики Казахстан.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Линейный отдел внутренних дел на станции Кокшетау Департамента внутренних дел на транспорте Министерства внутренних дел Республики Казахстан в Линейный отдел полиции на станции Кокшетау Департамента полиции на транспорте Министерства внутренних дел Республики Казахстан.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Линейный отдел внутренних дел на станции Костанай Департамента внутренних дел на транспорте Министерства внутренних дел Республики Казахстан в Линейный отдел полиции на станции Костанай Департамента полиции на транспорте Министерства внутренних дел Республики Казахстан.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Линейный отдел внутренних дел на станции Павлодар Департамента внутренних дел на транспорте Министерства внутренних дел Республики Казахстан в Линейный отдел полиции на станции Павлодар Департамента полиции на транспорте Министерства внутренних дел Республики Казахстан.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Линейный отдел внутренних дел на станции Петропавловск Департамента внутренних дел на транспорте Министерства внутренних дел Республики Казахстан в Линейный отдел полиции на станции Петропавловск Департамента полиции на транспорте Министерства внутренних дел Республики Казахстан.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Линейное управление внутренних дел на станции Алматы-1 Департамента внутренних дел на транспорте Министерства внутренних дел Республики Казахстан в Линейное управление полиции на станции Алматы-1 Департамента полиции на транспорте Министерства внутренних дел Республики Казахстан.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внутренних дел на станции Жамбыл Департамента внутренних дел на транспорте Министерства внутренних дел Республики Казахстан в Линейный отдел полиции на станции Жамбыл Департамента полиции на транспорте Министерства внутренних дел Республики Казахстан.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Линейный отдел внутренних дел на станции Защита Департамента внутренних дел на транспорте Министерства внутренних дел Республики Казахстан в Линейный отдел полиции на станции Защита Департамента полиции на транспорте Министерства внутренних дел Республики Казахстан.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Линейный отдел внутренних дел на станции Семей Департамента внутренних дел на транспорте Министерства внутренних дел Республики Казахстан в Линейный отдел полиции на станции Семей Департамента полиции на транспорте Министерства внутренних дел Республики Казахстан.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Линейный отдел внутренних дел на станции Шымкент Департамента внутренних дел на транспорте Министерства внутренних дел Республики Казахстан в Линейный отдел полиции дел на станции Шымкент Департамента полиции на транспорте Министерства внутренних дел Республики Казахстан.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Линейный отдел внутренних дел на станции Кандыагаш Департамента внутренних дел на транспорте Министерства внутренних дел Республики Казахстан в Линейный отдел полиции на станции Кандыагаш Департамента полиции на транспорте Министерства внутренних дел Республики Казахстан.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Линейный отдел внутренних дел в аэропорту города Астаны Департамента внутренних дел на транспорте Министерства внутренних дел Республики Казахстан в Линейный отдел полиции в аэропорту города Астаны Департамента полиции на транспорте Министерства внутренних дел Республики Казахстан.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Линейный отдел внутренних дел в аэропорту города Алматы Департамента внутренних дел на транспорте Министерства внутренних дел Республики Казахстан в Линейный отдел полиции в аэропорту города Алматы Департамента полиции на транспорте Министерства внутренних дел Республики Казахстан.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Линейный отдел внутренних дел на станции Уштобе Департамента внутренних дел на транспорте Министерства внутренних дел Республики Казахстан в Линейный отдел полиции на станции Уштобе Департамента полиции на транспорте Министерства внутренних дел Республики Казахстан.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Линейный отдел внутренних дел на станции Достык Департамента внутренних дел на транспорте Министерства внутренних дел Республики Казахстан в Линейный отдел полиции на станции Достык Департамента полиции на транспорте Министерства внутренних дел Республики Казахстан.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Линейный отдел внутренних дел на станции Арысь Департамента внутренних дел на транспорте Министерства внутренних дел Республики Казахстан в Линейный отдел полиции на станции Арысь Департамента полиции на транспорте Министерства внутренних дел Республики Казахстан.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Линейный отдел внутренних дел на станции Туркестан Департамента внутренних дел на транспорте Министерства внутренних дел Республики Казахстан в Линейный отдел полиции на станции Туркестан Департамента полиции на транспорте Министерства внутренних дел Республики Казахстан.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Линейный отдел внутренних дел на станции Луговая Департамента внутренних дел на транспорте Министерства внутренних дел Республики Казахстан в Линейный отдел полиции на станции Луговая Департамента полиции на транспорте Министерства внутренних дел Республики Казахстан.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Линейный отдел внутренних дел на станции Шу Департамента внутренних дел на транспорте Министерства внутренних дел Республики Казахстан в Линейный отдел полиции на станции Шу Департамента полиции на транспорте Министерства внутренних дел Республики Казахстан.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637</w:t>
            </w:r>
          </w:p>
        </w:tc>
      </w:tr>
    </w:tbl>
    <w:bookmarkStart w:name="z27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территориальные органы в областях, городах республиканского значения, столице, районах, городах, районах в городах и на транспорте, а также ведомства:";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центрального аппарата дополнить подпунктами 79-3) и 79-4) следующего содержания: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"79-3) разрабатывает и утверждает Правила организации деятельности автотранспортных подразделений Министерства внутренних дел Республики Казахстан;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79-4) разрабатывает и утверждает Правила учета, выдачи, эксплуатации, категорирования, уничтожения, транспортировки, хранения имущества арттехвооружения, находящегося на балансе (в пользовании) органов внутренних дел согласно утвержденным натуральным нормам;";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ведомств дополнить подпунктами 16-4) и 16-5) следующего содержания: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"16-4) в пределах своей компетенции реализуют государственную политику в сфере защиты детей от информации, причиняющей вред их здоровью и развитию;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16-5)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детей;";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органов, находящихся в ведении Министерства и его ведомств: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 изложить в следующей редакции:</w:t>
      </w:r>
    </w:p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внутренних дел Республики Казахстан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полиции города Астаны Министерства внутренних дел Республики Казахстан.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полиции Акмолинской области Министерства внутренних дел Республики Казахстан.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полиции Актюбинской области Министерства внутренних дел Республики Казахстан. 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полиции города Алматы Министерства внутренних дел Республики Казахстан.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полиции Алматинской области Министерства внутренних дел Республики Казахстан.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полиции Атырауской области Министерства внутренних дел Республики Казахстан.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полиции Восточно-Казахстанской области Министерства внутренних дел Республики Казахстан.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полиции Жамбылской области Министерства внутренних дел Республики Казахстан.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полиции Западно-Казахстанской области Министерства внутренних дел Республики Казахстан.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полиции Карагандинской области Министерства внутренних дел Республики Казахстан.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полиции Кызылординской области Министерства внутренних дел Республики Казахстан.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полиции Костанайской области Министерства внутренних дел Республики Казахстан.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полиции Мангистауской области Министерства внутренних дел Республики Казахстан.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полиции Павлодарской области Министерства внутренних дел Республики Казахстан.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полиции Северо-Казахстанской области Министерства внутренних дел Республики Казахстан.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полиции Туркестанской области Министерства внутренних дел Республики Казахстан.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полиции города Шымкента Министерства внутренних дел Республики Казахстан.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полиции на транспорте Министерства внутренних дел Республики Казахстан.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полиции района "Алматы" Департамента полиции города Астаны Министерства внутренних дел Республики Казахстан.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полиции района "Байконыр" Департамента полиции города Астаны Министерства внутренних дел Республики Казахстан.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полиции района "Есиль" Департамента полиции города Астаны Министерства внутренних дел Республики Казахстан. 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полиции района "Сары-Арка" Департамента полиции города Астаны Министерства внутренних дел Республики Казахстан.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полиции города Кокшетау Департамента полиции Акмолинской области Министерства внутренних дел Республики Казахстан.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полиции города Степногорска Департамента полиции Акмолинской области Министерства внутренних дел Республики Казахстан.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Отдел полиции Аккольского района Департамента полиции Акмолинской области Министерства внутренних дел Республики Казахстан.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Отдел полиции Аршалынского района Департамента полиции Акмолинской области Министерства внутренних дел Республики Казахстан.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Отдел полиции Астраханского района Департамента полиции Акмолинской области Министерства внутренних дел Республики Казахстан.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Отдел полиции Атбасарского района Департамента полиции Акмолинской области Министерства внутренних дел Республики Казахстан.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 полиции Буландынского района Департамента полиции Акмолинской области Министерства внутренних дел Республики Казахстан.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Отдел полиции Егиндыкольского района Департамента полиции Акмолинской области Министерства внутренних дел Республики Казахстан.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Отдел полиции Енбекшильдерского района Департамента полиции Акмолинской области Министерства внутренних дел Республики Казахстан.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Отдел полиции Ерейментауского района Департамента полиции Акмолинской области Министерства внутренних дел Республики Казахстан. 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Отдел полиции Есильского района Департамента полиции Акмолинской области Министерства внутренних дел Республики Казахстан.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полиции Жаксынского района Департамента полиции Акмолинской области Министерства внутренних дел Республики Казахстан.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Отдел полиции Жаркаинского района Департамента полиции Акмолинской области Министерства внутренних дел Республики Казахстан.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полиции Зерендинского района Департамента полиции Акмолинской области Министерства внутренних дел Республики Казахстан.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полиции Коргалжынского района Департамента полиции Акмолинской области Министерства внутренних дел Республики Казахстан.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Отдел полиции Сандыктауского района Департамента полиции Акмолинской области Министерства внутренних дел Республики Казахстан.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 полиции Целиноградского района Департамента полиции Акмолинской области Министерства внутренних дел Республики Казахстан.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 полиции Шортандинского района Департамента полиции Акмолинской области Министерства внутренних дел Республики Казахстан.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 полиции Бурабайского района Департамента полиции Акмолинской области Министерства внутренних дел Республики Казахстан. 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Управление полиции города Актобе Департамента полиции Актюбинской области Министерства внутренних дел Республики Казахстан.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Отдел полиции Айтекебийского района Департамента полиции Актюбинской области Министерства внутренних дел Республики Казахстан.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Отдел полиции Алгинского района Департамента полиции Актюбинской области Министерства внутренних дел Республики Казахстан.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Отдел полиции Байганинского района Департамента полиции Актюбинской области Министерства внутренних дел Республики Казахстан.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Отдел полиции Иргизского района Департамента полиции Актюбинской области Министерства внутренних дел Республики Казахстан.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Отдел полиции Каргалинского района Департамента полиции Актюбинской области Министерства внутренних дел Республики Казахстан.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Отдел полиции Мартукского района Департамента полиции Актюбинской области Министерства внутренних дел Республики Казахстан.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Отдел полиции Мугалжарского района Департамента полиции Актюбинской области Министерства внутренних дел Республики Казахстан.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Отдел полиции Темирского района Департамента полиции Актюбинской области Министерства внутренних дел Республики Казахстан.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Отдел полиции Уилского района Департамента полиции Актюбинской области Министерства внутренних дел Республики Казахстан.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Отдел полиции Хобдинского района Департамента полиции Актюбинской области Министерства внутренних дел Республики Казахстан.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Отдел полиции Хромтауского района Департамента полиции Актюбинской области Министерства внутренних дел Республики Казахстан.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Отдел полиции Шалкарского района Департамента полиции Актюбинской области Министерства внутренних дел Республики Казахстан.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Управление полиции Алатауского района Департамента полиции города Алматы Министерства внутренних дел Республики Казахстан.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Управление полиции Алмалинского района Департамента полиции города Алматы Министерства внутренних дел Республики Казахстан. 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Управление полиции Ауэзовского района Департамента полиции города Алматы Министерства внутренних дел Республики Казахстан. 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Управление полиции Бостандыкского района Департамента полиции города Алматы Министерства внутренних дел Республики Казахстан. 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Управление полиции Жетысуского района Департамента полиции города Алматы Министерства внутренних дел Республики Казахстан. 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Управление полиции Медеуского района Департамента полиции города Алматы Министерства внутренних дел Республики Казахстан. 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Управление полиции Турксибского района Департамента полиции города Алматы Министерства внутренних дел Республики Казахстан.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полиции Наурызбайского района Департамента полиции города Алматы Министерства внутренних дел Республики Казахстан.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Управление полиции на метрополитене города Алматы Департамента полиции города Алматы Министерства внутренних дел Республики Казахстан.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полиции города Талдыкоргана Департамента полиции Алматинской области Министерства внутренних дел Республики Казахстан.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Управление полиции Енбекшиказахского района Департамента полиции Алматинской области Министерства внутренних дел Республики Казахстан. 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Управление полиции Илийского района Департамента полиции Алматинской области Министерства внутренних дел Республики Казахстан.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Управление полиции Карасайского района Департамента полиции Алматинской области Министерства внутренних дел Республики Казахстан. 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Управление полиции Талгарского района Департамента полиции Алматинской области Министерства внутренних дел Республики Казахстан.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Отдел полиции города Капшагая Департамента полиции Алматинской области Министерства внутренних дел Республики Казахстан.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Отдел полиции города Текели Департамента полиции Алматинской области Министерства внутренних дел Республики Казахстан.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Отдел полиции Аксуского района Департамента полиции Алматинской области Министерства внутренних дел Республики Казахстан.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Отдел полиции Алакольского района Департамента полиции Алматинской области Министерства внутренних дел Республики Казахстан.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Отдел полиции Балхашского района Департамента полиции Алматинской области Министерства внутренних дел Республики Казахстан.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Отдел полиции Ескельдинского района Департамента полиции Алматинской области Министерства внутренних дел Республики Казахстан. 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Отдел полиции Жамбылского района Департамента полиции Алматинской области Министерства внутренних дел Республики Казахстан.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Отдел полиции Каратальского района Департамента полиции Алматинской области Министерства внутренних дел Республики Казахстан. 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Отдел полиции Кегенского района Департамента полиции Алматинской области Министерства внутренних дел Республики Казахстан.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 полиции Кербулакского района Департамента полиции Алматинской области Министерства внутренних дел Республики Казахстан.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Отдел полиции Коксуского района Департамента полиции Алматинской области Министерства внутренних дел Республики Казахстан. 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Отдел полиции Панфиловского района Департамента полиции Алматинской области Министерства внутренних дел Республики Казахстан. 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Отдел полиции Райымбекского района Департамента полиции Алматинской области Министерства внутренних дел Республики Казахстан. 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Отдел полиции Саркандского района Департамента полиции Алматинской области Министерства внутренних дел Республики Казахстан. 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Отдел полиции Уйгурского района Департамента полиции Алматинской области Министерства внутренних дел Республики Казахстан. 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Управление полиции города Атырау Департамента полиции Атырауской области Министерства внутренних дел Республики Казахстан. 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Отдел полиции Жылыойского района Департамента полиции Атырауской области Министерства внутренних дел Республики Казахстан. 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Отдел полиции Индерского района Департамента полиции Атырауской области Министерства внутренних дел Республики Казахстан. 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Отдел полиции Исатайского района Департамента полиции Атырауской области Министерства внутренних дел Республики Казахстан. 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Отдел полиции Кызылкогинского района Департамента полиции Атырауской области Министерства внутренних дел Республики Казахстан. 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Отдел полиции Курмангазинского района Департамента полиции Атырауской области Министерства внутренних дел Республики Казахстан. 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Отдел полиции Макатского района Департамента полиции Атырауской области Министерства внутренних дел Республики Казахстан. 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Отдел полиции Махамбетского района Департамента полиции Атырауской области Министерства внутренних дел Республики Казахстан. 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Управление полиции города Усть-Каменогорска Департамента полиции Восточно-Казахстанской области Министерства внутренних дел Республики Казахстан. 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Управление полиции города Семей Департамента полиции Восточно-Казахстанской области Министерства внутренних дел Республики Казахстан. 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Отдел полиции Аягозского района Департамента полиции Восточно-Казахстанской области Министерства внутренних дел Республики Казахстан. 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Отдел полиции Зыряновского района Департамента полиции Восточно-Казахстанской области Министерства внутренних дел Республики Казахстан. 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Отдел полиции города Риддера Департамента полиции Восточно-Казахстанской области Министерства внутренних дел Республики Казахстан. 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Отдел полиции Абайского района Департамента полиции Восточно-Казахстанской области Министерства внутренних дел Республики Казахстан. 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Отдел полиции Бескарагайского района Департамента полиции Восточно-Казахстанской области Министерства внутренних дел Республики Казахстан. 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Отдел полиции Бородулихинского района Департамента полиции Восточно-Казахстанской области Министерства внутренних дел Республики Казахстан. 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Отдел полиции Глубоковского района Департамента полиции Восточно-Казахстанской области Министерства внутренних дел Республики Казахстан.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Отдел полиции Жарминского района Департамента полиции Восточно-Казахстанской области Министерства внутренних дел Республики Казахстан. 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Отдел полиции Зайсанского района Департамента полиции Восточно-Казахстанской области Министерства внутренних дел Республики Казахстан. 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Отдел полиции Катон-Карагайского района Департамента полиции Восточно-Казахстанской области Министерства внутренних дел Республики Казахстан. 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Отдел полиции Кокпектинского района Департамента полиции Восточно-Казахстанской области Министерства внутренних дел Республики Казахстан. 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Отдел полиции Курчумского района Департамента полиции Восточно-Казахстанской области Министерства внутренних дел Республики Казахстан. 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Отдел полиции Тарбагатайского района Департамента полиции Восточно-Казахстанской области Министерства внутренних дел Республики Казахстан. 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Отдел полиции Уланского района Департамента полиции Восточно-Казахстанской области Министерства внутренних дел Республики Казахстан. 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Отдел полиции Урджарского района Департамента полиции Восточно-Казахстанской области Министерства внутренних дел Республики Казахстан.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Отдел полиции Шемонаихинского района Департамента полиции Восточно-Казахстанской области Министерства внутренних дел Республики Казахстан. 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Отдел полиции города Курчатова Департамента полиции Восточно-Казахстанской области Министерства внутренних дел Республики Казахстан. 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Управление полиции города Тараза Департамента полиции Жамбылской области Министерства внутренних дел Республики Казахстан. 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Отдел полиции Байзакского района Департамента полиции Жамбылской области Министерства внутренних дел Республики Казахстан. 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Отдел полиции Жамбылского района Департамента полиции Жамбылской области Министерства внутренних дел Республики Казахстан. 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Отдел полиции Жуалынского района Департамента полиции Жамбылской области Министерства внутренних дел Республики Казахстан. 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Отдел полиции Кордайского района Департамента полиции Жамбылской области Министерства внутренних дел Республики Казахстан. 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Отдел полиции Меркенского района Департамента полиции Жамбылской области Министерства внутренних дел Республики Казахстан. 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Отдел полиции Мойынкумского района Департамента полиции Жамбылской области Министерства внутренних дел Республики Казахстан. 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Отдел полиции Сарысуского района Департамента полиции Жамбылской области Министерства внутренних дел Республики Казахстан. 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Отдел полиции Таласского района Департамента полиции Жамбылской области Министерства внутренних дел Республики Казахстан. 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Отдел полиции района Турара Рыскулова Департамента полиции Жамбылской области Министерства внутренних дел Республики Казахстан. 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Отдел полиции Шуского района Департамента полиции Жамбылской области Министерства внутренних дел Республики Казахстан. 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Управление полиции города Уральска Департамента полиции Западно-Казахстанской области Министерства внутренних дел Республики Казахстан. 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Отдел полиции Акжаикского района Департамента полиции Западно-Казахстанской области Министерства внутренних дел Республики Казахстан. 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Отдел полиции Бокейординского района Департамента полиции Западно-Казахстанской области Министерства внутренних дел Республики Казахстан. 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Отдел полиции Бурлинского района Департамента полиции Западно-Казахстанской области Министерства внутренних дел Республики Казахстан. 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Отдел полиции Жангалинского района Департамента полиции Западно-Казахстанской области Министерства внутренних дел Республики Казахстан. 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Отдел полиции Жанибекского района Департамента полиции Западно-Казахстанской области Министерства внутренних дел Республики Казахстан. 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Отдел полиции Зеленовского района Департамента полиции Западно-Казахстанской области Министерства внутренних дел Республики Казахстан. 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Отдел полиции Казталовского района Департамента полиции Западно-Казахстанской области Министерства внутренних дел Республики Казахстан. 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Отдел полиции Каратобинского района Департамента полиции Западно-Казахстанской области Министерства внутренних дел Республики Казахстан. 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Отдел полиции Сырымского района Департамента полиции Западно-Казахстанской области Министерства внутренних дел Республики Казахстан. 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Отдел полиции Таскалинского района Департамента полиции Западно-Казахстанской области Министерства внутренних дел Республики Казахстан. 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Отдел полиции Теректинского района Департамента полиции Западно-Казахстанской области Министерства внутренних дел Республики Казахстан. 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Отдел полиции Чингирлауского района Департамента полиции Западно-Казахстанской области Министерства внутренних дел Республики Казахстан. 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Управление полиции города Караганды Департамента полиции Карагандинской области Министерства внутренних дел Республики Казахстан. 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Управление полиции города Жезказган Департамента полиции Карагандинской области Министерства внутренних дел Республики Казахстан. 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Управление полиции города Темиртау Департамента полиции Карагандинской области Министерства внутренних дел Республики Казахстан. 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Управление полиции Абайского района Департамента полиции Карагандинской области Министерства внутренних дел Республики Казахстан. 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Управление полиции Бухар-Жырауского района Департамента полиции Карагандинской области Министерства внутренних дел Республики Казахстан. 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Отдел полиции города Балхаша Департамента полиции Карагандинской области Министерства внутренних дел Республики Казахстан. 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Отдел полиции города Каражала Департамента полиции Карагандинской области Министерства внутренних дел Республики Казахстан.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Отдел полиции города Сарани Департамента полиции Карагандинской области Министерства внутренних дел Республики Казахстан. 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Отдел полиции города Сатпаева Департамента полиции Карагандинской области Министерства внутренних дел Республики Казахстан.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Отдел полиции города Шахтинска Департамента полиции Карагандинской области Министерства внутренних дел Республики Казахстан. 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Отдел полиции города Приозерска Департамента полиции Карагандинской области Министерства внутренних дел Республики Казахстан. 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Отдел полиции Актогайского района Департамента полиции Карагандинской области Министерства внутренних дел Республики Казахстан. 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Отдел полиции Жанааркинского района Департамента полиции Карагандинской области Министерства внутренних дел Республики Казахстан. 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Отдел полиции Каркаралинского района Департамента полиции Карагандинской области Министерства внутренних дел Республики Казахстан. 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Отдел полиции Нуринского района Департамента полиции Карагандинской области Министерства внутренних дел Республики Казахстан. 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Отдел полиции Осакаровского района Департамента полиции Карагандинской области Министерства внутренних дел Республики Казахстан. 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Отдел полиции Улытауского района Департамента полиции Карагандинской области Министерства внутренних дел Республики Казахстан. 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Отдел полиции Шетского района Департамента полиции Карагандинской области Министерства внутренних дел Республики Казахстан. 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Управление полиции города Кызылорды Департамента полиции Кызылординской области Министерства внутренних дел Республики Казахстан. 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Отдел полиции Аральского района Департамента полиции Кызылординской области Министерства внутренних дел Республики Казахстан. 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Отдел полиции Жалагашского района Департамента полиции Кызылординской области Министерства внутренних дел Республики Казахстан. 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Отдел полиции Жанакорганского района Департамента полиции Кызылординской области Министерства внутренних дел Республики Казахстан. 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Отдел полиции Казалинского района Департамента полиции Кызылординской области Министерства внутренних дел Республики Казахстан.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Отдел полиции Кармакшинского района Департамента полиции Кызылординской области Министерства внутренних дел Республики Казахстан. 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Отдел полиции Сырдарьинского района Департамента полиции Кызылординской области Министерства внутренних дел Республики Казахстан. 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Отдел полиции Шиелийского района Департамента полиции Кызылординской области Министерства внутренних дел Республики Казахстан. 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Управление полиции города Аркалыка Департамента полиции Костанайской области Министерства внутренних дел Республики Казахстан. 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Отдел полиции города Житикара и Житикаринского района Департамента полиции Костанайской области Министерства внутренних дел Республики Казахстан. 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Управление полиции города Костаная Департамента полиции Костанайской области Министерства внутренних дел Республики Казахстан. 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Отдел полиции города Лисаковска Департамента полиции Костанайской области Министерства внутренних дел Республики Казахстан. 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Управление полиции города Рудного Департамента полиции Костанайской области Министерства внутренних дел Республики Казахстан. 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Отдел полиции Алтынсаринского района Департамента полиции Костанайской области Министерства внутренних дел Республики Казахстан. 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Отдел полиции Амангельдинского района Департамента полиции Костанайской области Министерства внутренних дел Республики Казахстан. 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Отдел полиции Аулиекольского района Департамента полиции Костанайской области Министерства внутренних дел Республики Казахстан. 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Отдел полиции Денисовского района Департамента полиции Костанайской области Министерства внутренних дел Республики Казахстан. 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Отдел полиции Жангильдинского района Департамента полиции Костанайской области Министерства внутренних дел Республики Казахстан. 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Отдел полиции Камыстинского района Департамента полиции Костанайской области Министерства внутренних дел Республики Казахстан. 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Отдел полиции Карабалыкского района Департамента полиции Костанайской области Министерства внутренних дел Республики Казахстан. 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Отдел полиции Карасуского района Департамента полиции Костанайской области Министерства внутренних дел Республики Казахстан. 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полиции Костанайского района Департамента полиции Костанайской области Министерства внутренних дел Республики Казахстан. 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Отдел полиции Мендыкаринского района Департамента полиции Костанайской области Министерства внутренних дел Республики Казахстан. 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Отдел полиции Наурзумского района Департамента полиции Костанайской области Министерства внутренних дел Республики Казахстан. 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Отдел полиции Сарыкольского района Департамента полиции Костанайской области Министерства внутренних дел Республики Казахстан. 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Отдел полиции Тарановского района Департамента полиции Костанайской области Министерства внутренних дел Республики Казахстан. 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Отдел полиции Узункольского района Департамента полиции Костанайской области Министерства внутренних дел Республики Казахстан. 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Отдел полиции Федоровского района Департамента полиции Костанайской области Министерства внутренних дел Республики Казахстан. 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Управление полиции города Актау Департамента полиции Мангистауской области Министерства внутренних дел Республики Казахстан. 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Управление полиции города Жанаозен Департамента полиции Мангистауской области Министерства внутренних дел Республики Казахстан. 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полиции Бейнеуского района Департамента полиции Мангистауской области Министерства внутренних дел Республики Казахстан. 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Отдел полиции Каракиянского района Департамента полиции Мангистауской области Министерства внутренних дел Республики Казахстан. 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Отдел полиции Мангистауского района Департамента полиции Мангистауской области Министерства внутренних дел Республики Казахстан. 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Отдел полиции Мунайлинского района Департамента полиции Мангистауской области Министерства внутренних дел Республики Казахстан. 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Отдел полиции Тупкараганского района Департамента полиции Мангистауской области Министерства внутренних дел Республики Казахстан. 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Управление полиции города Павлодара Департамента полиции Павлодарской области Министерства внутренних дел Республики Казахстан. 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Отдел полиции города Аксу Департамента полиции Павлодарской области Министерства внутренних дел Республики Казахстан. 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Управление полиции города Экибастуза Департамента полиции Павлодарской области Министерства внутренних дел Республики Казахстан. 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Отдел полиции Актогайского района Департамента полиции Павлодарской области Министерства внутренних дел Республики Казахстан. 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Отдел полиции Баянаульского района Департамента полиции Павлодарской области Министерства внутренних дел Республики Казахстан. 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Отдел полиции Железинского района Департамента полиции Павлодарской области Министерства внутренних дел Республики Казахстан. 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Отдел полиции Иртышского района Департамента полиции Павлодарской области Министерства внутренних дел Республики Казахстан. 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Отдел полиции Качирского района Департамента полиции Павлодарской области Министерства внутренних дел Республики Казахстан. 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Отдел полиции Лебяжинского района Департамента полиции Павлодарской области Министерства внутренних дел Республики Казахстан. 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Отдел полиции Майского района Департамента полиции Павлодарской области Министерства внутренних дел Республики Казахстан. 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Отдел полиции Павлодарского района Департамента полиции Павлодарской области Министерства внутренних дел Республики Казахстан. 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Отдел полиции Успенского района Департамента полиции Павлодарской области Министерства внутренних дел Республики Казахстан. 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Отдел полиции Щербактинского района Департамента полиции Павлодарской области Министерства внутренних дел Республики Казахстан. 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Управление полиции города Петропавловска Департамента полиции Северо-Казахстанской области Министерства внутренних дел Республики Казахстан. 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Отдел полиции Айыртауского района Департамента полиции Северо-Казахстанской области Министерства внутренних дел Республики Казахстан. 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Отдел полиции Акжарского района Департамента полиции Северо-Казахстанской области Министерства внутренних дел Республики Казахстан. 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Отдел полиции Аккайынского района Департамента полиции Северо-Казахстанской области Министерства внутренних дел Республики Казахстан. 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Отдел полиции района имени Габита Мусрепова Департамента полиции Северо-Казахстанской области Министерства внутренних дел Республики Казахстан. 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Отдел полиции Есильского района Департамента полиции Северо-Казахстанской области Министерства внутренних дел Республики Казахстан. 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Отдел полиции Жамбылского района Департамента полиции Северо-Казахстанской области Министерства внутренних дел Республики Казахстан. 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Отдел полиции Кызылжарского района Департамента полиции Северо-Казахстанской области Министерства внутренних дел Республики Казахстан. 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Отдел полиции района Магжана Жумабаева Департамента полиции Северо-Казахстанской области Министерства внутренних дел Республики Казахстан. 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Отдел полиции Мамлютского района Департамента полиции Северо-Казахстанской области Министерства внутренних дел Республики Казахстан. 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Отдел полиции Тайыншинского района Департамента полиции Северо-Казахстанской области Министерства внутренних дел Республики Казахстан. 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Отдел полиции Тимирязевского района Департамента полиции Северо-Казахстанской области Министерства внутренних дел Республики Казахстан. 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Отдел полиции Уалихановского района Департамента полиции Северо-Казахстанской области Министерства внутренних дел Республики Казахстан. 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Отдел полиции района Шал акына Департамента полиции Северо-Казахстанской области Министерства внутренних дел Республики Казахстан. 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Управление полиции города Туркестана Департамента полиции Туркестанской области Министерства внутренних дел Республики Казахстан. 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Управление полиции Сайрамского района Департамента полиции Туркестанской области Министерства внутренних дел Республики Казахстан. 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Отдел полиции города Кентау Департамента полиции Туркестанской области Министерства внутренних дел Республики Казахстан. 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Отдел полиции Арысского района Департамента полиции Туркестанской области Министерства внутренних дел Республики Казахстан. 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Отдел полиции Байдибекского района Департамента полиции Туркестанской области Министерства внутренних дел Республики Казахстан. 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Отдел полиции Жетысайского района Департамента полиции Туркестанской области Министерства внутренних дел Республики Казахстан. 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Отдел полиции Казыгуртского района Департамента полиции Туркестанской области Министерства внутренних дел Республики Казахстан. 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Отдел полиции Келесского района Департамента полиции Туркестанской области Министерства внутренних дел Республики Казахстан. 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Отдел полиции Мактааральского района Департамента полиции Туркестанской области Министерства внутренних дел Республики Казахстан. 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Отдел полиции Ордабасынского района Департамента полиции Туркестанской области Министерства внутренних дел Республики Казахстан. 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Отдел полиции Отрарского района Департамента полиции Туркестанской области Министерства внутренних дел Республики Казахстан. 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Отдел полиции Сарыагашского района Департамента полиции Туркестанской области Министерства внутренних дел Республики Казахстан. 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Отдел полиции Сузакского района Департамента полиции Туркестанской области Министерства внутренних дел Республики Казахстан. 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Отдел полиции Толебийского района Департамента полиции Туркестанской области Министерства внутренних дел Республики Казахстан. 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Отдел полиции Тюлькубасского района Департамента полиции Туркестанской области Министерства внутренних дел Республики Казахстан. 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Отдел полиции Шардаринского района Департамента полиции Туркестанской области Министерства внутренних дел Республики Казахстан. 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Управление полиции Абайского района Департамента полиции города Шымкента Министерства внутренних дел Республики Казахстан. 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Управление полиции Аль-Фарабийского района Департамента полиции города Шымкента Министерства внутренних дел Республики Казахстан. 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Управление полиции Енбекшинского района Департамента полиции города Шымкента Министерства внутренних дел Республики Казахстан. 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Управление полиции района "Каратау" Департамента полиции города Шымкента Министерства внутренних дел Республики Казахстан. 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Линейный отдел полиции на станции Актау Департамента полиции на транспорте Министерства внутренних дел Республики Казахстан. 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Линейный отдел полиции на станции Актобе Департамента полиции на транспорте Министерства внутренних дел Республики Казахстан.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Линейный отдел полиции на станции Атырау Департамента полиции на транспорте Министерства внутренних дел Республики Казахстан. 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Линейный отдел полиции на станции Кызылорда Департамента полиции на транспорте Министерства внутренних дел Республики Казахстан. 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Линейный отдел полиции на станции Уральск Департамента полиции на транспорте Министерства внутренних дел Республики Казахстан. 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Линейное Управление полиции на станции Астана Департамента полиции на транспорте Министерства внутренних дел Республики Казахстан. 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полиции на станции Караганда – Сортировочная Департамента полиции на транспорте Министерства внутренних дел Республики Казахстан.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Линейный отдел полиции на станции Кокшетау Департамента полиции на транспорте Министерства внутренних дел Республики Казахстан. 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Линейный отдел полиции на станции Костанай Департамента полиции на транспорте Министерства внутренних дел Республики Казахстан. 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Линейный отдел полиции на станции Павлодар Департамента полиции на транспорте Министерства внутренних дел Республики Казахстан. 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Линейный отдел полиции на станции Петропавловск Департамента полиции на транспорте Министерства внутренних дел Республики Казахстан. 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Линейное Управление полиции на станции Алматы-1 Департамента полиции на транспорте Министерства внутренних дел Республики Казахстан. 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полиции на станции Жамбыл Департамента полиции на транспорте Министерства внутренних дел Республики Казахстан.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Линейный отдел полиции на станции Защита Департамента полиции на транспорте Министерства внутренних дел Республики Казахстан. 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Линейный отдел полиции на станции Семей Департамента полиции на транспорте Министерства внутренних дел Республики Казахстан. 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Линейный отдел полиции на станции Шымкент Департамента полиции на транспорте Министерства внутренних дел Республики Казахстан.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Линейный отдел полиции на станции Кандыагаш Департамента полиции на транспорте Министерства внутренних дел Республики Казахстан.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Линейный отдел полиции в аэропорту города Астаны Департамента полиции на транспорте Министерства внутренних дел Республики Казахстан.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Линейный отдел полиции в аэропорту города Алматы Департамента полиции на транспорте Министерства внутренних дел Республики Казахстан.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Линейный отдел полиции на станции Уштобе Департамента полиции на транспорте Министерства внутренних дел Республики Казахстан.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Линейный отдел полиции на станции Достык Департамента полиции на транспорте Министерства внутренних дел Республики Казахстан.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Линейный отдел полиции на станции Арысь Департамента полиции на транспорте Министерства внутренних дел Республики Казахстан.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Линейный отдел полиции на станции Туркестан Департамента полиции на транспорте Министерства внутренних дел Республики Казахстан.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Линейный отдел полиции на станции Луговая Департамента полиции на транспорте Министерства внутренних дел Республики Казахстан.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Линейный отдел полиции на станции Шу Департамента полиции на транспорте Министерства внутренних дел Республики Казахстан.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Представительство Министерства внутренних дел Республики Казахстан в городе Байконыре. 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Центральное региональное военно-следственное управление. 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Южное региональное военно-следственное управление. 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Восточное региональное военно-следственное управление. 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Западное региональное военно-следственное управление.";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14, изложить в следующей редакции:</w:t>
      </w:r>
    </w:p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уголовно-исполнительной системы по Туркестанской области.";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Департамент уголовно-исполнительной системы по городу Шымкенту.";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</w:t>
      </w:r>
    </w:p>
    <w:bookmarkEnd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14, изложить в следующей редакции:</w:t>
      </w:r>
    </w:p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по чрезвычайным ситуациям Туркестанской области.";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Департамент по чрезвычайным ситуациям города Шымкента.";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30,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31, изложить в следующей редакции:</w:t>
      </w:r>
    </w:p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Управление по чрезвычайным ситуациям Сайрамского района Департамента по чрезвычайным ситуациям Туркестанской области.";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37, изложить в следующей редакции:</w:t>
      </w:r>
    </w:p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Управление по чрезвычайным ситуациям города Туркестана Департамента по чрезвычайным ситуациям Туркестанской области.";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45, исключить;</w:t>
      </w:r>
    </w:p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"206. Отдел по чрезвычайным ситуациям Арысского района Департамента по чрезвычайным ситуациям Туркестанской области.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Отдел по чрезвычайным ситуациям Байдибекского района Департамента по чрезвычайным ситуациям Туркестанской области.";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207-1, следующего содержания: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"207-1. Отдел по чрезвычайным ситуациям Жетысайского района Департамента по чрезвычайным ситуациям Туркестанской области.";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208, изложить в следующей редакции:</w:t>
      </w:r>
    </w:p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"208. Отдел по чрезвычайным ситуациям Казыгуртского района Департамента по чрезвычайным ситуациям Туркестанской области.";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208-1, следующего содержания: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"208-1. Отдел по чрезвычайным ситуациям Келесского района Департамента по чрезвычайным ситуациям Туркестанской области.";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"209. Отдел по чрезвычайным ситуациям города Кентау Департамента по чрезвычайным ситуациям Туркестанской области.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Отдел по чрезвычайным ситуациям Мактааральского района Департамента по чрезвычайным ситуациям Туркестанской области.</w:t>
      </w:r>
    </w:p>
    <w:bookmarkEnd w:id="562"/>
    <w:bookmarkStart w:name="z5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Отдел по чрезвычайным ситуациям Ордабасинского района Департамента по чрезвычайным ситуациям Туркестанской области.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Отдел по чрезвычайным ситуациям Отрарского района Департамента по чрезвычайным ситуациям Туркестанской области.";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212-1, следующего содержания: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"212-1. Отдел по чрезвычайным ситуациям Сарыагашского района Департамента по чрезвычайным ситуациям Туркестанской области.";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Отдел по чрезвычайным ситуациям Созакского района Департамента по чрезвычайным ситуациям Туркестанской области.</w:t>
      </w:r>
    </w:p>
    <w:bookmarkEnd w:id="568"/>
    <w:bookmarkStart w:name="z5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Отдел по чрезвычайным ситуациям Толебийского района Департамента по чрезвычайным ситуациям Туркестанской области.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Отдел по чрезвычайным ситуациям Тюлькубасского района Департамента по чрезвычайным ситуациям Туркестанской области.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Отдел по чрезвычайным ситуациям Шардаринского района Департамента по чрезвычайным ситуациям Туркестанской области.";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225, 226, 227 и 228, следующего содержания: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Отдел по чрезвычайным ситуациям Абайского района Департамента по чрезвычайным ситуациям города Шымкента.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 чрезвычайным ситуациям Аль-Фарабийского района Департамента по чрезвычайным ситуациям города Шымкента.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Отдел по чрезвычайным ситуациям Енбекшинского района Департамента по чрезвычайным ситуациям города Шымкента.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 чрезвычайным ситуациям района "Каратау" Департамента по чрезвычайным ситуациям города Шымкента.";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дел":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42, изложить в следующей редакции:</w:t>
      </w:r>
    </w:p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Госпиталь с поликлиникой Департамента полиции Туркестанской области.";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42-1, следующего содержания: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Поликлиника Департамента полиции города Шымкента.";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59, изложить в следующей редакции:</w:t>
      </w:r>
    </w:p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Управление специализированной службы охраны города Шымкента и Туркестанской области.";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Комитет по чрезвычайным ситуациям":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20, изложить в следующей редакции:</w:t>
      </w:r>
    </w:p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Оперативно-спасательный отряд Департамента по чрезвычайным ситуациям города Шымкента (город Шымкент).";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53, изложить в следующей редакции:</w:t>
      </w:r>
    </w:p>
    <w:bookmarkStart w:name="z6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Служба пожаротушения и аварийно-спасательных работ Департамента по чрезвычайным ситуациям Туркестанской области (город Туркестан).";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54, следующего содержания: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Служба пожаротушения и аварийно-спасательных работ Департамента по чрезвычайным ситуациям города Шымкента (город Шымкент).".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588"/>
    <w:bookmarkStart w:name="z6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6138"/>
        <w:gridCol w:w="3396"/>
      </w:tblGrid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города Астаны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2 914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Акмолинской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2 629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Актюбинской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2 301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г. Алматы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4 560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Алматинской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3 394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Атырауской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2 150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Восточно-Казахстанской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4 408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Жамбылской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2 301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Западно-Казахстанской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1 925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Карагандинской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4 970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Кызылординской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1 716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Костанайской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2 755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Мангистауской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1 874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Павлодарской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2 337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Северо-Казахстанской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2 132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города Шымкент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2 123 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Туркестанской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2 442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1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3"/>
    <w:bookmarkStart w:name="z61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6138"/>
        <w:gridCol w:w="3396"/>
      </w:tblGrid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 органов внутренних дел, содержащаяся за счет областных бюджетов и бюджетов городов республиканского значения, столицы, из них: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города Астаны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Акмолинской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Актюбинской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г. Алматы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Алматинской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Атырауской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Восточно-Казахстанской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Жамбылской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Западно-Казахстанской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Карагандинской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Кызылординской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Костанайской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Мангистауской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Павлодарской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Северо-Казахстанской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Туркестанской области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16-1)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 города Шымкента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".</w:t>
            </w:r>
          </w:p>
        </w:tc>
      </w:tr>
    </w:tbl>
    <w:bookmarkStart w:name="z6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595"/>
    <w:bookmarkStart w:name="z6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(САПП Республики Казахстан, 2013 г., № 40, ст. 585):</w:t>
      </w:r>
    </w:p>
    <w:bookmarkEnd w:id="596"/>
    <w:bookmarkStart w:name="z6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597"/>
    <w:bookmarkStart w:name="z6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8"/>
    <w:bookmarkStart w:name="z62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599"/>
    <w:bookmarkStart w:name="z62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органов внутренних дел, имеющие выслугу двадцать и более лет в календарном исчислении, и сотрудники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детей-инвалидов, имеют право безвозмездно приватизировать занимаемое жилище, предоставленное из государственного жилищного фонда.";</w:t>
      </w:r>
    </w:p>
    <w:bookmarkEnd w:id="600"/>
    <w:bookmarkStart w:name="z62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</w:p>
    <w:bookmarkEnd w:id="601"/>
    <w:bookmarkStart w:name="z62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смерти пенсионера органов внутренних дел, имевшего право на приватизацию предоставленного служебного жилища, право приватизации переходит к членам семьи умершего (погибшего).";</w:t>
      </w:r>
    </w:p>
    <w:bookmarkEnd w:id="602"/>
    <w:bookmarkStart w:name="z6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3"/>
    <w:bookmarkStart w:name="z62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604"/>
    <w:bookmarkStart w:name="z62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сотрудники органов внутренних дел, имеющие выслугу двадцать и более лет в календарном исчислении, и сотрудники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детей-инвалидов;";</w:t>
      </w:r>
    </w:p>
    <w:bookmarkEnd w:id="605"/>
    <w:bookmarkStart w:name="z62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исключить.</w:t>
      </w:r>
    </w:p>
    <w:bookmarkEnd w:id="6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