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36de" w14:textId="8dc3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сближении подходов по нормативно-правовому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2018 года № 631.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сближении подходов по нормативно-правовому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целях, совершенное в Казани 26 мая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631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сближении подходов по нормативно-правовому и нормативно 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18 ноября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2, ст.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именуемые в дальнейшем Сторонами,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использования атомной энергии в мирных целях по нормативно-правовому и нормативно-техническому регулированию, оценке соответствия, стандартизации, аккредитации и метрологическому обеспечению,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принципы и подходы к обеспечению безопасности при использовании атомной энергии в мирных целях, отраженные в стандартах безопасности Международного агентства по атомной энергии (МАГАТЭ) и других международных организаций,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Рамочной программе сотрудничества государств - участников СНГ в области мирного использования атомной энергии на период до 2020 года "СОТРУДНИЧЕСТВО "АТОМ - СНГ" от 19 мая  2011 года и принимая во внимание положения Соглашения о координации межгосударственных отношений государств - участников СНГ в области использования атомной энергии в мирных целях от 31 мая 2013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о проведении согласованной политики в области стандартизации, метрологии и сертификации от 13 марта 1992 года и Соглашение о взаимном признании результатов испытаний с целью утверждения типа, метрологической аттестации, поверки и калибровки средств измерений от 29 мая 2015 года;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сближение подходов государств - участников настоящего Соглашения в области нормативно- правового и нормативно-технического регулирования, оценки соответствия, стандартизации, аккредитации и метрологического обеспечения в отношении продукции (в том числе импортируемой в государства - участники СНГ), для которой устанавливаются требования, связанные с обеспечением безопасности в области использования атомной энергии в мирных целях (далее - Продукция), процессов проектирования (включая изыскания), конструирования, производства, строительства, монтажа, наладки, ввода в эксплуатацию, эксплуатации, вывода из эксплуатации (демонтажа), хранения, перевозки, реализации, утилизации, захоронения Продукции (далее - Процессы), а также выработка согласованной политики и определение основных направлений деятельности в сфере технического регулирования в области использования атомной энергии в мирных целях.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сближения подходов государств - участников настоящего Соглашения по нормативно-правовому и нормативно-техническому регулированию, оценке соответствия, стандартизации, аккредитации и метрологическому обеспечению будет осуществляться путем принятия Сторонами дополнительных соглашений, определяющих деятельность по этим направлениям.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деятельность по сближению подходов по нормативно-правовому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 с учетом национального законодательства будет основываться на следующих принципах: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гармонизации обязательных национальных требований, применяемых к Продукции и Процессам, а также форм и схем оценки соответствия и применяемых в целях оценки соответствия правил и методов исследований (испытаний) и измерений, в том числе правил отбора образцов;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обеспечения ядерной и радиационной безопасности при установлении и применении (использовании) обязательных требований к Продукции и Процессам;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противоречия положений и требований к Продукции и Процессам, установленных в документах по стандартизации, требованиям безопасности в отношении Продукции и Процессов;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высокого уровня культуры безопасности;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единство применяемой терминологии;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 систем идентификации, классификации и систем кодирования Продукции и Процессов;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оценки соответствия Продукции и Процессов;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требований к Продукции и Процессам с учетом рекомендаций МАГАТЭ и других международных организаций;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взаимного или одностороннего признания Сторонами результатов аккредитации органов по оценке соответствия Продукции и Процессов;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взаимного или одностороннего признания Сторонами результатов работ по оценке соответствия Продукции и Процессов, проведенных аккредитованными органами по оценке соответствия;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 измерений;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общедоступность документов в области стандартизации, применение и исполнение которых является обязательным, за исключением документов в области стандартизации, содержащих сведения, составляющие государственную тайну или относимые к охраняемой информации ограниченного доступа в соответствии с законодательством государств участников настоящего Соглашения.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Продукции и Процессов принципы нормативно-правового и нормативно-технического регулирования, оценки соответствия, стандартизации, аккредитации и метрологического обеспечения в области использования атомной энергии в мирных целях применяются в части, не противоречащей нормативным правовым актам государств - участников настоящего Соглашения.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(реализации) на территориях государств - участников настоящего Соглашения Продукции и Процессов, предназначенных для определенного объекта использования атомной энергии в мирных целях, не исключается проведение оценки соответствия Продукции и Процессов требованиям национальных нормативных правовых актов государства - участника настоящего Соглашения, на территории которого расположен данный объект.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 - участников СНГ настоящее Соглашение вступает в силу по истечении 30 дней с даты получения депозитарием документа о присоединении.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на такое присоединение подписавших его или присоединившихся к нему государств.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26 мая 2017 года в городе Казани в одном экземпляре на русском языке. Подлинный экземпляр настоящего Соглашения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 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За Правительство 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