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b6ec" w14:textId="788b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2018 года № 627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2018 – 2020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А К О 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>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"О республиканском бюджете на 2018 – 2020 годы"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– 2020 годы" (Ведомости Парламента Республики Казахстан, 2017 г., № 20, ст. 97, 2018 г., № 7-8, ст. 23) следующие изменения и дополнения: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Утвердить республиканский бюджет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 соответственно, в том числе на 2018 год в следующих объемах: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–8 651 742 646 тысяч тенге, в том числе по: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5 592 394 446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120 224 237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5 620 000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2 933 503 963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–9 353 497 730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129 691 956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250 268 731 тысяча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120 576 775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51 806 107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51 806 107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-883 253 147 тысяч тенге или 1,5 процента к валовому внутреннему продукту страны;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-4 330 528 103 тысячи тенге или 7,4 процента к валовому внутреннему продукту страны;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883 253 147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Предусмотреть в республиканском бюджете на 2018 год поступления трансфертов из областных бюджетов, бюджетов городов республиканского значения, столицы в связи с: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49 046 555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14 653 852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расходов на содержание коммунального государственного учреждения "Центр социально-психологической реабилитации наркозависимых лиц" – 65296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изменением административно-территориального устройства Южно-Казахстанской области и отнесением города Шымкент к категории города республиканского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на период действия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"Об объемах трансфертов общего характера между республиканским и областными бюджетами, бюджетами городов республиканского значения, столицы на 2017-2019 годы" – 15 066 927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республиканского значения, столицы определяются на основании решения Правительства Республики Казахстан.";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Предусмотреть в республиканском бюджете на 2018 год объемы субвенций, передаваемых из республиканского бюджета в областные бюджеты, в сумме 1 573 345 504 тысячи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104 043 009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56 275 267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156 003 745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163 157 610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158 021 243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50 857 832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103 899 796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137 143 159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108 989 956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46 829 053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95 748 762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392 376 072 тысячи тенге.";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12-1 следующего содержания: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12-1.Предусмотреть в республиканском бюджете на 2018 год на период действия Закона Республики Казахстан от 29 ноября 2016 года "Об объемах трансфертов общего характера между республиканским и областными бюджетами, бюджетами городов республиканского значения, столицы на 2017-2019 годы" целевые текущие трансферты бюджету города Шымкент на выравнивание уровня бюджетной обеспеченности в связи с отнесением города Шымкента к категории города республиканского значения в сумме 15 066 927 тысяч тенге.";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Распределение целевых текущих трансфертов областным бюджетам, бюджетам городов республиканского значения, столицы на 2018 год определяется на основании решения Правительства Республики Казахстан на:";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25) следующего содержания: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субсидирование процентных ставок по кредитам в рамках Государственной программы поддержки и развития бизнеса "Дорожная карта бизнеса 2020".";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использования целевых текущих трансфертов областными бюджетами, бюджетами городов республиканского значения, столицы на 2018 год,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настоящей статьи, определяется на основании решения Правительства Республики Казахстан.";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14. Распределение сумм кредитов областным бюджетам, бюджетам городов Астаны и Алматы на содействие развитию предпринимательства в областных центрах, городах Астане, Алматы, Шымкенте, Семее и моногородах на 2018 год определяется на основании решения Правительства Республики Казахстан.";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Утвердить резерв Правительства Республики Казахстан на 2018 год в сумме 103 409 262 тысячи тенге.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Учесть, что в составе затрат Министерства оборонной и аэрокосмической промышленности Республики Казахстан на 2018 год предусмотрены средства на формирование и хранение государственного материального резерва в сумме 11 591 652 тысячи тенге с отражением в доходах республиканского бюджета средств от реализации материальных ценностей, выпущенных в порядке освежения, в сумме 5 620 000 тысяч тенге.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Учесть, что в составе затрат Министерства по инвестициям и развитию Республики Казахстан на 2018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21 948 267 тысяч тенге.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Предусмотреть в республиканском бюджете на 2018 год 580 206 тысяч тенге для погашения и обслуживания гарантированных государством займов.";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20-1 следующего содержания: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20-1. Установить, что с 1 января 2018 года прекращаются требования Правительства Республики Казахстан к юридическим лицам, ликвидированным по состоянию на 1 января 2018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2018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2018года № 627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113-VI ЗРК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2018 год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"/>
        <w:gridCol w:w="77"/>
        <w:gridCol w:w="957"/>
        <w:gridCol w:w="7861"/>
        <w:gridCol w:w="3"/>
        <w:gridCol w:w="332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8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8 651 742 646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5 592 394 446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1 755 200 700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1 755 200 700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2 599 259 285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2 147 825 242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99 191 541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334 920 868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4 516 090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12 805 544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1 210 617 988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1 176 225 144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34 392 844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27 316 473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27 316 473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120 224 237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83 408 187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8 606 709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13 744 335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1 937 716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46 863 905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3 393 534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8 161 988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8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10 703 587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10 703 587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819 682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819 682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22 334 431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22 334 431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2 933 503 963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333 503 963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333 503 963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9 353 497 730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409 751 219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7 112 488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4 901 292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211 733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496 425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Библиотеки Первого Президента Республики Казахстан 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Елбасы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959 218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528 095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2 573 526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2 573 526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187 350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187 350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70 015 410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70 015 410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69 932 872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47 423 820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221 338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3 342 355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413 316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15 338 781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3 044 822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56 377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77 206 057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69 262 336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181 764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6 161 347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644 908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861 575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32 547 567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6 295 675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26 251 892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6 685 160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6 685 160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34 859 896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11 551 919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22 997 459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310 518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28 361 553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20 441 540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727 370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411 897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2 709 903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2 752 015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1 157 458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3 139 790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кибербезопасности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2 876 068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263 722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общественного развития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2 021 295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общественного развития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1 269 475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751 820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1 467 449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1 260 781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6 426 269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5 552 191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Институциональная поддержка регионального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625 604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1 842 293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1 089 897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752 396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13 929 433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13 929 433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50 887 722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50 451 340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436 382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516 477 122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45 224 731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45 224 731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471 252 391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2 399 475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468 852 916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639 883 122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979 163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979 163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191 805 325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13 405 728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130 854 696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34 323 874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13 221 027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42 882 563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11 688 397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правовая экспертиза проектов законодательных актов и международных договоров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643 693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18 552 164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339 725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4 146 027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5 638 285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291 680 524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291 168 229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10 005 300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10 005 300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35 772 073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35 772 073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25 031 479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24 925 934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15 753 287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15 753 287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19 703 553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19 703 553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477 710 710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372 664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372 664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10 895 867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10 895 867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11 535 483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9 679 200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655 672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401 983 438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6 708 695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20 203 526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36 273 480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3 405 300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153 698 572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2 998 792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166 810 542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328 551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8 015 633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283 259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2 984 358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30 760 842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472 907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1 308 423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28 979 512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17 437 749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1 380 025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1 351 571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4 237 904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10 454 793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в сфере жилищно-коммунального хозяйства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460 656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1 564 144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1 564 144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2 213 970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798 368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1 415 602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1 071 536 566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5 218 836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5 218 836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5 055 952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5 055 952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531 808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531 808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1 042 475 922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16 356 190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1 594 118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3 169 954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17 151 210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1 217 000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330 303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954 709 094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44 896 553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технической помощи по проектам государственного - частного партнерства и концессионным проектам в сфере здравоохранения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18 254 048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18 254 048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2 582 635 749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2 581 435 749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4 579 704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2 553 104 063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1 450 568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9 628 020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Устойчивое развитие системы социальной защиты населения: продвижение программ по социальной интеграции и инклюзии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334 317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Техническая поддержка для развития эффективной системы социальной работы в рамках государственных социальных услуг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933 000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Программы развития продуктивной занятости и массового предпринимательства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11 136 651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223 296 531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20 794 006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20 794 006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202 502 525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2 526 336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Реализация мероприятий в рамках программы жилищного строительства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97 666 684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102 309 505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149 437 455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1 690 684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1 690 684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93 247 659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1 606 997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941 096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405 399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57 139 453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931 872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27 885 799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4 304 947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48 409 651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46 739 171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"Автоматизированный мониторинг национального информационного пространства"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1 670 480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общественного развития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1 404 362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352 675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1 051 687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4 685 099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492 092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инфраструктуры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3 977 901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215 106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80 885 026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69 896 264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18 404 002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2 832 715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48 659 547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10 588 615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отраслей экономики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382 525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8 732 252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1 473 838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201 999 890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195 014 412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13 856 597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21 977 907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74 416 669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35 689 072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6 537 581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18 662 889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9 295 209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143 748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переработки сельскохозяйственной продукции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670 029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8 273 133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5 491 578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6 105 132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225 291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53 081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5 757 922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зеленой экономике путем продвижения технологий и лучших практик, развития бизнеса и инвестиций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68 838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880 346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8 839 231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8 342 350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1 598 317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3 679 404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3 064 629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363 681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363 681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552 608 945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478 754 575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173 815 047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2 033 693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26 766 603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9 060 000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203 876 933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8 399 549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8 443 738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7 300 343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17 110 402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21 948 267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66 182 989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связи, информации и информатизации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3 298 649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62 668 243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инновационной экосистемы на базе Международного технопарка IT-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стартапов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"Астана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216 097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7 671 381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707 752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6 883 629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263 445 340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2 262 876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2 262 876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124 525 763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103 409 262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1 116 501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66 261 133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2 187 595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55 465 917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7 436 589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1 171 032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54 165 912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1 061 965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17 376 952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4 707 955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15 952 113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Шымкент на выравнивание уровня бюджетной обеспеченности в связи с отнесением города Шымкента к категории города республиканского значения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15 066 927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11 637 135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11 637 135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648 397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повышение оплаты труда административных государственных служащих по новой системе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648 397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3 747 025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3 747 025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593 199 600</w:t>
            </w:r>
          </w:p>
        </w:tc>
      </w:tr>
      <w:tr>
        <w:trPr>
          <w:trHeight w:val="30" w:hRule="atLeast"/>
        </w:trPr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593 199 600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593 199 600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1 581 791 224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1 581 791 224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8 445 720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1 573 345 504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129 691 956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250 268 731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35 420 070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2 288 677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2 288 677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33 131 393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33 131 393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118 420 149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13 661 142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13 661 142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"БРК-Лизинг" через АО "Банк Развития Казахстана" по реализации в лизинг автобусов, тракторов и комбайнов в рамках поддержки отечественных производителей автобусов, комбайнов и тракторов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12 537 182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12 537 182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12 537 182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70 891 330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580 206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580 206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39 000 000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моногородах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120 576 775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120 576 775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120 009 793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118 311 205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1 698 588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566 982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566 982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51 806 107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51 806 107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9 741 952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9 741 952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9 741 952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223 099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создания лабораторий в рамках Государственной программы индустриально-инновационного развития Республики Казахстан на 2015-2019 годы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223 099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31 957 731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31 957 731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Казводхоз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9 950 929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17 880 000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4 126 802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"Казахский научно-исследовательский и проектный институт строительства и архитектуры" на модернизацию испытательной лаборатории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6 413 911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3 617 138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внедрения и развития цифрового телерадиовещания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3 617 138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2 796 773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2 796 773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3 300 000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2 203 000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1 097 000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-883 253 147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Ненефтяной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 (профицит)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-4 330 528 103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3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883 253 147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2018 года № 627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113-VI ЗРК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2018 год, направляемые </w:t>
      </w:r>
      <w:r>
        <w:br/>
      </w:r>
      <w:r>
        <w:rPr>
          <w:rFonts w:ascii="Times New Roman"/>
          <w:b/>
          <w:i w:val="false"/>
          <w:color w:val="000000"/>
        </w:rPr>
        <w:t>в Национальный фонд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7"/>
        <w:gridCol w:w="930"/>
        <w:gridCol w:w="6575"/>
        <w:gridCol w:w="420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Подкласс</w:t>
            </w:r>
          </w:p>
          <w:bookmarkEnd w:id="61"/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3 138 110 066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3 121 232 128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1 303 865 453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1 303 865 453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1 817 366 675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1 817 366 675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135 363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135 363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135 363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42 575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16 700 000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2018 года № 627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113-VI ЗРК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2018 год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3"/>
        <w:gridCol w:w="1403"/>
        <w:gridCol w:w="1403"/>
        <w:gridCol w:w="1403"/>
        <w:gridCol w:w="7068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Программа                                                                   </w:t>
            </w:r>
          </w:p>
          <w:bookmarkEnd w:id="63"/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Подпрограмма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республиканского значения, столицы на апробирование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финансирования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с применением инновационных медицинских технологий и лечение за рубежом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больным социально-значимыми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затрат организациям здравоохранения за оказание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социальное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возрасту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Единовременная денежная компенсация реабилитированным гражданам - жертвам массовых политических репрессий  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 (лицам), осуществляющим уход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многодетным матерям, награжденным подвесками "Алтын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Кумис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или получившим ранее звание "Мать-героиня" и награжденным орденом "Материнская слава"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