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a9a" w14:textId="6ef6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2018 года № 619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2018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500000 (пятьсот тысяч) долларам США, по официальному курсу Национального Банка Республики Казахстан на день конвертации для оказания официальной гуманитарной помощи Монголии.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8077"/>
      </w:tblGrid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Bank Name: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Bank of Mongolia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Payee's Account No.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3332400-/USD/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 Code: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BOMUMNUB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Payee's Name: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Finance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Payee's Address: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Government Building-2, Danzan’s street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Ulaanbaatar-210646, Mongolia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 Name: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Federal Reserve bank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Account name: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 of Mongolia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Account No (USD)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021088506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