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ec71b" w14:textId="82ec7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5 мая 2018 года № 243 "О выпуске государственных эмиссионных ценных бумаг, связанных с размещением на внешнем рынке ссудного капитала"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октября 2018 года № 612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мая 2018 года № 243 "О выпуске государственных эмиссионных ценных бумаг, связанных с размещением на внешнем рынке ссудного капитала"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Выпустить в 2018 году государственные эмиссионные ценные бумаги (государственные казначейские обязательства) на внешнем рынке ссудного капитала в размере, эквивалентном не менее 1170000000 (один миллиард сто семьдесят миллионов) долларам США.".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