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e3a0" w14:textId="9ebe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Правительства Республики Казахстан по профилактике, предотвращению и борьбе с преступлениями, связанными с торговлей людьми, на 2018 –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2018 года № 609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и координации работы по профилактике, предотвращению и борьбе с преступлениями, связанными с торговлей людьми, а также в соответствии с Протоколом о предупреждении и пресечении торговли людьми, особенно женщинами и детьми, и наказании за нее, дополняющим Конвенцию Организации Объединенных Наций против транснациональной организованной преступности,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Правительства Республики Казахстан по профилактике, предотвращению и борьбе с преступлениями, связанными с торговлей людьми, на 2018 – 2020 годы (далее –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областей, городов Астаны, Алматы и Шымкента в месячный срок разработать и утвердить региональные планы по профилактике, предотвращению и борьбе с преступлениями, связанными с торговлей людьми, на 2018 – 2020 годы.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Центральным исполнительным и государственным органам, непосредственно подчиненным и подотчетным Президенту Республики Казахстан (по согласованию), акимам областей, городов Астаны, Алматы и Шымкента: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реализацию Плана;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ежегодно, не позднее 20 января 2019 – 2020 годов представлять в Министерство внутренних дел Республики Казахстан, не позднее 20 января 2021 года представить в Министерство труда и социальной защиты населения Республики Казахстан информацию о выполнении мероприятий, предусмотренных Планом.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внутренних дел Республики Казахстан в 2019 – 2020 годах, Министерству труда и социальной защиты населения Республики Казахстан в 2021 году представлять в Правительство Республики Казахстан ежегодно, не позднее 10 февраля сводную информацию о выполнении Плана.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2018 года № 609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Правительства Республики Казахстан по профилактике, предотвращению и борьбе с преступлениями, связанными с торговлей людьми, на 2018 – 2020 годы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4565"/>
        <w:gridCol w:w="610"/>
        <w:gridCol w:w="1950"/>
        <w:gridCol w:w="1259"/>
        <w:gridCol w:w="2802"/>
        <w:gridCol w:w="187"/>
        <w:gridCol w:w="196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 (тыс. тенге)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финанси-рования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Организационно-практические мероприятия по противодействию торговле людьми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организации работы Межведомственной комиссии по вопросам борьбы с незаконным вывозом, ввозом и торговлей людьми, а также аналогичных региональных комиссий, действующих при акиматах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 МВК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(2018 – 2019 годы),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(2020 – 2021 годы),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г.г. Астаны, Алматы, Шымкента и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годы</w:t>
            </w:r>
          </w:p>
          <w:bookmarkEnd w:id="9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реже одного раза в полугодие)</w:t>
            </w:r>
          </w:p>
          <w:bookmarkEnd w:id="10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органов финансового мониторинга в выявлении, отслеживании и изъятии преступных доходов торговцев людьми, а также повышение эффективности взаимодействия этих органов с компетентными правоохранительными органами в данной работе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МВД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МВД, ГП (по согласованию)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комплексных совместных и/ или согласованных межведомственных профилактических, оперативно-розыскных мероприятий и специальных операций: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рабочий орган МВК, Протокол МВК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противодействию преступной деятельности, связанной с торговлей людьми, органами и/или тканями человека;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предупреждению, пресечению, выявлению и расследованию фактов незаконного трансграничного оборота органов и тканей человека, нарушений законодательства, регламентирующих практику трансплантации;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КНБ (по согласованию), МФ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перекрытию каналов незаконной миграции и торговли людьми, в том числе в рамках приграничного сотрудничества;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КНБ (по согласованию)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предотвращению принудительного труда, в том числе эксплуатации детского труда на хлопковых полях, табачных плантациях и строительных объектах;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акиматы г.г. Астаны, Алматы, Шымкента и областей, МТСЗН, МОН, ГП (по согласованию)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выявлению, отслеживанию, изъятию (конфискации) у торговцев людьми доходов, полученных преступным путем, в том числе перемещаемых через государственные границы;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предупреждению, выявлению и пресечению преступлений, связанных с торговлей новорожденными/малолетними детьми;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ГП (по согласованию)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выявлению и ликвидации сайтов, интернет-ресурсов, пропагандирующих преступления, связанные с торговлей людьми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МИК, ГП (по согласованию)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проверок по соблюдению законодательства в области усыновления детей, в том числе иностранными гражданами, в целях исключения нарушений прав и интересов детей, а также возможности фальсификации их документов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рабочий орган МВК, Протокол МВК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ГП (по согласованию), Уполномоченный по правам ребенка в Республике Казахстан (по согласованию), МИД, акиматы г.г. Астаны, Алматы, Шымкента и областей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заседаниях органов СНГ в целях обмена опытом проведения комплексных совместных и/или согласованных межведомственных профилактических, оперативно-розыскных мероприятий и специальных операций по противодействию торговле людьми и нелегальной миграции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органов СНГ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ГП (по согласованию), КНБ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2020 годы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средств, предусмотренных по бюджетной программе 005 "Заграничные командировки"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Организационно-практические мероприятия по оказанию помощи жертвам торговли людьми
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Продолжение оказания государственной финансовой и иной помощи, в том числе в рамках государственного социального заказа, некоммерческим (неправительственным) общественным организациям, оказывающим помощь жертвам торговли людьми, и принятия мер по совершенствованию практики оказания такой помощи 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кризисных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Астаны, Алматы, Шымкента и областей</w:t>
            </w:r>
          </w:p>
          <w:bookmarkEnd w:id="14"/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Астаны, Алматы, Шымкента и областей</w:t>
            </w:r>
          </w:p>
          <w:bookmarkEnd w:id="15"/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средств, предусмотренных в республиканском и местных бюджетах на 2018 – 2020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11 411,0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11 411,0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12 553,0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13 055,0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9 053,0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7 131,0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4 919,0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13 584,0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16 637,0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19 678,0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11 411,0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1 477,5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– 1 591,2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11 407,0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12 553,0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13 055,0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8 434, 342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24, 0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жертвам торговли людьми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рабочий орган МВК, Протокол МВК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г.г. Астаны, Алматы, Шымкента и областей, МВД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средств, предусмотренных в республиканском и местных бюджетах на 2018 – 2020 годы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159 754,0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167 748,0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173 628,0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11 411,0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11 411,0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12 553,0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13 055,0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11 407,0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12 553,0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13 055,0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8 434, 342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11 411, 0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 – 11 411,0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 – 12 553,0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– 13 055,0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Продолжение работы дипломатических представительств и консульских учреждений Республики Казахстан по поддержанию взаимодействия и обмену опытом с зарубежными странами по выявлению и оказанию своевременной и надлежащей помощи жертвам торговли людьми, оказавшимся за рубежом, обеспечению их безопасности, прав, свобод и законных интересов, скорейшему возвращению на родину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рабочий орган МВК, Протокол МВК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2020 годы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бюджетной программой 001 "Услуги по координации внешнеполитической деятельности"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"телефонов доверия", "горячих линий" по вопросам противодействия торговле людьми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"телефонов доверия",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"горячих линий"</w:t>
            </w:r>
          </w:p>
          <w:bookmarkEnd w:id="33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организации</w:t>
            </w:r>
          </w:p>
          <w:bookmarkEnd w:id="34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проекта Международной организации по миграции (Агентства ООН по миграции) по Центральной Азии "Усиление борьбы с торговлей людьми и защиты уязвимых мигрантов в Центральной Азии в контексте региональных и глобальных вызовов", финансируемого Министерством иностранных дел Королевства Норвегии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Сотрудничество с компетентными органами государств-участников СНГ,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международными и неправительственными организациями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информации для Исполнительного комитета СНГ и Бюро по координации борьбы с особо опасными преступлениями о реализации Программы сотрудничества государств-участников СНГ в борьбе с торговлей людьми на 2014 – 2018 годы и Межгосударственной программы совместных мер борьбы с преступностью на 2019 – 2023 годы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Исполнительный комитет СНГ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(свод),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  <w:bookmarkEnd w:id="35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контроля за своевременностью и законностью рассмотрения обращений жертв торговли людьми, а также соблюдением оснований и порядка выполнения процедур добровольного и безопасного их направления в государства происхождения либо иного законного решения вопроса о месте, сроках и условиях пребывания таких лиц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проверках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МИД</w:t>
            </w:r>
          </w:p>
          <w:bookmarkEnd w:id="36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и развитие сотрудничества с неправительственными и международными организациями и центрами, их соответствующими специализированными структурами, занимающимися противодействием торговле людьми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рабочий орган МВК, Протокол МВК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МКС, МОН, МЮ, НЦПЧ (по согласованию), КПЧ (по согласованию), ВС (по согласованию),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акиматы г.г. Астаны, Алматы, Шымкента и областей</w:t>
            </w:r>
          </w:p>
          <w:bookmarkEnd w:id="37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2020 годы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Организационно-профилактические меры противодействия торговле людьми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и обмен данными между компетентными органами в отношении рекламных объявлений и информационных материалов в СМИ и Интернете, связанных с торговлей людьми и детской порнографией, а равно порождающих спрос на такие услуги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рабочий орган МВК, Протокол МВК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Астаны, Алматы, Шымкента и областей, МИК, ГП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требуются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реализации конкретных профилактических мер, направленных на оказание своевременной социальной и иной помощи детям, оказавшимся в трудной жизненной ситуации, в целях исключения возможности обращения их в потенциальных жертв сексуальной, трудовой или криминальной эксплуатации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меры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г.г. Астаны, Алматы, Шымкента и областей</w:t>
            </w:r>
          </w:p>
          <w:bookmarkEnd w:id="39"/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средств, предусмотренных в местных бюджетах на 2018 – 2020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3 000, 0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820,5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Осуществление систематического мониторинга и проведение внеплановых проверок государственными инспекторами труда совместно с правоохранительными органами в организациях по соблюдению трудового законодательства Республики Казахстан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проверок, информация в рабочий орган МВК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г.г.Астаны, Алматы, Шымкента и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42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 информацией, в том числе полученной в ходе осуществления прокурорского надзора, по фактам причастности должностных лиц государственных органов к принятию решений и осуществлению деятельности, способствующих торговле людьми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рабочий орган МВК, Протокол МВК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АДГСПК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КНБ (по согласованию)</w:t>
            </w:r>
          </w:p>
          <w:bookmarkEnd w:id="43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культурно-просветительских и информационно-пропагандистских мероприятий, разъяснительной работы среди населения, направленной на противодействие торговле людьми, в том числе детьми 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кампании,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флешмобы</w:t>
            </w:r>
          </w:p>
          <w:bookmarkEnd w:id="44"/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г.г Астаны, Алматы, Шымкента и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МОН, 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  <w:bookmarkEnd w:id="45"/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средств, предусмотренных в республиканском и местных бюджетах на 2018 – 2020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11 411,0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1 000,0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3 000, 0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в средствах массовой информации деятельности компетентных органов по борьбе с торговлей людьми, в том числе в рамках единого республиканского медиа-плана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публикации, выступления, пресс-релизы в СМИ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МТСЗН, МИК, МОН,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акиматы г.г. Астаны, Алматы, Шымкента и областей</w:t>
            </w:r>
          </w:p>
          <w:bookmarkEnd w:id="49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Информационное и научно-методическое обеспечение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Обмен с правоохранительными и судебными органами государств-участников СНГ опытом работы, законодательными и иными нормативными правовыми актами, методическими пособиями, статистической и иной информацией, а также результатами следственно-судебной практики в сфере борьбы с торговлей людьми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рабочий орган МВК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  <w:bookmarkEnd w:id="50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консультаций, семинаров, совещаний, рабочих встреч представителей компетентных органов, в том числе государств-участников СНГ, в целях обмена опытом по актуальным вопросам борьбы с торговлей людьми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семинары, совещания, встречи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ГП (по согласовнию)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2020 годы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Проведение научных исследований, мониторинга практики и результатов борьбы с торговлей людьми, принудительным и кабальным трудом, наихудшими формами детского труда. Разработка предложений по совершенствованию противодействия данному виду преступности.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пособия, статьи, публикации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МВД имени Б. Бейсенова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правоохранительных органов при Генеральной прокуратуре</w:t>
            </w:r>
          </w:p>
          <w:bookmarkEnd w:id="51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2020 годы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Проведение, участие совместно с заинтересованными государственными органами и организациями, уполномоченными по правам человека, омбудсменами, международными и неправительственными организациями в научно-практических семинарах, круглых столах и тренингах по актуальным проблемам борьбы с торговлей людьми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круглые столы, тренинги</w:t>
            </w:r>
          </w:p>
          <w:bookmarkEnd w:id="52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государственные органы</w:t>
            </w:r>
          </w:p>
          <w:bookmarkEnd w:id="53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2020 годы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проекта Офиса программ ОБСЕ в Астане "Международный круглый стол: Противодействие торговле людьми"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Кадровое обеспечение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Сотрудничество в подготовке, повышении квалификации, переподготовке сотрудников заинтересованных государственных органов, в том числе путем консультаций и стажировок в специализированных подразделениях по борьбе с торговлей людьми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тренинги,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</w:t>
            </w:r>
          </w:p>
          <w:bookmarkEnd w:id="54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государственные органы</w:t>
            </w:r>
          </w:p>
          <w:bookmarkEnd w:id="55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проекта Фонда Развития Международной организации по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(Агентства ООН по миграции) для Казахстана, Кыргызстана и Таджикистана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"Борьба с торговлей людьми через противодействие вербовке в сети Интернет"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Продолжение повышения квалификации сотрудников органов внутренних дел в Учебном центре подготовки специалистов по борьбе с нелегальной миграцией и торговлей людьми Карагандинской академии МВД им. Б.Бейсенова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 курсы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средств, предусмотренных по бюджетной программе 001 "Услуги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Продолжение повышения квалификации судей по рассмотрению уголовных дел, связанных с торговлей людьми, на базе Академии правосудия при Верховном Суде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 курсы, семинары, тренинги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59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средств, предусмотренных бюджетной программой 017 "Организация послевузовского образования, переподготовка и повышение квалификации судейских кадров"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Продолжение повышения квалификации сотрудников органов прокуратуры путем введения обучения методике осуществления надзора и поддержания государственного обвинения в суде уголовных дел по преступлениям, связанным с торговлей людьми на базе Академии правоохранительных органов при Генеральной прокуратуре 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 курсы, тренинги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62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проекта Офиса программ ОБСЕ в Астане "Противодействие торговле людьми на миграционных маршрутах. Симуляционное обучение в сфере противодействия торговле людьми"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 учебно-методическими материалами по подготовке, переподготовке и повышению квалификации кадров для правоохранительных органов и других компетентных органов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материалы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ГП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</w:t>
            </w:r>
          </w:p>
          <w:bookmarkEnd w:id="64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2020 годы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тренингов, обучающих курсов по повышению квалификации социальных работников, психологов, операторов горячих линий, сотрудников служб занятости, а также специалистов по работе с жертвами торговли людьми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 курсы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проекта Международной организации по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(Агентства ООН по миграции) по Центральной Азии "Усиление борьбы с торговлей людьми и защиты уязвимых мигрантов в Центральной Азии в контексте региональных и глобальных вызовов",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финансируемого Министерством иностранных дел Королевства Норвегии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Организационно-правовые мероприятия
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Подготовка проекта Плана мероприятий Правительства Республики Казахстан по профилактике, предотвращению и борьбе с преступлениями, связанными с торговлей людьми, на 2021 – 2023 годы и направление на согласование в заинтересованные государственные органы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 Республики Казахстан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</w:t>
            </w:r>
          </w:p>
          <w:bookmarkEnd w:id="68"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КПЧ – Комиссия по правам человека при Президенте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МИК – Министерство информации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НЦПЧ – Национальный центр по правам человека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МЮ –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ГП – Генеральная прокуратура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МТСЗН – Министерство труда и социальной защиты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 – Верховный Суд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АДГCПК – Агентство Республики Казахстан по делам государственной службы и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МКС – Министерство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МИД –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КНБ –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МВК – Межведомственная комиссия по вопросам борьбы с незаконным вывозом, ввозом и торговлей людьми при Правительстве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МБ – местный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РБ – республиканский бюджет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