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f917" w14:textId="fe4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в пределах утвержденного лимита штатной численности, предусмотренного Министерству здравоохранения Республики Казахстан, следующие республиканские государственные учреждения: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"Управление охраны общественного здоровья района Байқоныр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учреждение "Енбекшильдерское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охраны общественного здоровья района Биржан сал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Министерству здравоохранения Республики Казахстан в республиканском бюджете.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 следующие изменение и дополнения: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подразделений, находящихся в ведении ведомств: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Территориальные подразделения Комитета охраны общественного здоровья Министерства здравоохранения Республики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Управление охраны общественного здоровья района Биржан сал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54-1, 228-1,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"54-1. 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"228-1. Управление охраны общественного здоровья района Байқоңыр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