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da92" w14:textId="051d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2018 года № 601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6832"/>
        <w:gridCol w:w="4081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культуры и спорта Республики Казахстан, в том числе: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6832"/>
        <w:gridCol w:w="4081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культуры и спорта Республики Казахстан, в том числе: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