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70c1" w14:textId="02b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2018 года № 596.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Первого заместителя Премьер-Министра Республики Казахстан Смаилова Алихана Асхановича.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20.05.2020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Султанова Бахыта Турлыхановича.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