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4c38" w14:textId="e834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2018 года № 582.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 2017 г., № 6, ст. 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здравоохранения Республики Казахстан (далее – Министерство) является государственным органом Республики Казахстан, осуществляющим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на стадии ее реализации (далее – регулируемая сфера), межотраслевую координацию, стратегические, регулятивные, контрольно-надзорные, реализационные и разрешительные функции.";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Функции: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здравоохранения, в сфере санитарно-эпидемиологического благополучия населения и охраны общественного здоровья;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программ в области здравоохранения, в сфере санитарно-эпидемиологического благополучия населения;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в пределах своей компетенции нормативных правовых актов, форм учетной и отчетной документации, правовых актов, в том числе методических рекомендаций в области здравоохранения, в сфере санитарно-эпидемиологического благополучия населения; нормативных документов в области безопасности пищевой продукции, подлежащей санитарно-эпидемиологическому надзору;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приоритетов научных разработок, организация проведения научных исследований и координация научного сопровождения в области здравоохранения, разработка концепции медицинской науки;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в области здравоохранения, в том числе в сфере санитарно-эпидемиологического благополучия населения, медицинской и фармацевтической науки, медицинского и фармацевтического образования;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меморандумов (соглашений) с руководителями местных исполнительных органов, направленных на достижение конечных результатов деятельности в области здравоохранения;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реализации политики в области здравоохранения;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медицинской помощи;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стандартов и регламентов в области здравоохранения;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формирования здорового образа жизни и здорового питания;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формирования и реализации государственного социального заказа по вопросам охраны здоровья и пропаганды здорового образа жизни среди молодежи;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внедрение новых методов профилактики, диагностики, лечения и медицинской реабилитации, а также по контролю за ними;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развития медицинской и фармацевтической науки и координации научной деятельности в области здравоохранения;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положений об интернатуре и резидентуре;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перечня клинических специальностей интернатуры, резидентуры;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размещение государственного образовательного заказа на подготовку, переподготовку и повышение квалификации кадров в области здравоохранения;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совместно с уполномоченным органом в области образования подготовки врачей общей практики, педиатров и средних медицинских работников по вопросам раннего выявления детей группы риска;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порядка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государственных общеобязательных стандартов и типовых профессиональных учебных программ по медицинским и фармацевтическим специальностям, а также положения о клинических базах организаций образования в области здравоохранения и требований, предъявляемых к ним;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типовых учебных программ по медицинским и фармацевтическим специальностям по согласованию с уполномоченным органом в области образования;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планирования подготовки медицинских и фармацевтических кадров в пределах своих полномочий с учетом потребности отрасли;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научно-медицинской экспертизы научных проектов и программ, научно-медицинских разработок в области здравоохранения;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порядка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состава и положения о формулярной комиссии уполномоченного органа;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стандартов аккредитации в области здравоохранения;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утверждение требований по проведению клинических и доклинических (неклинических) исследований;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утверждение правил поощрения работников организаций здравоохранения, участвующих в оказании комплекса мероприятий в рамках гарантированного объема бесплатной медицинской помощи (далее – ГОБМП), и правил присвоения почетных званий в области здравоохранения;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мониторинг оказания объема медицинской помощи и обеспечения эффективного использования ресурсов в рамках ГОБМП и в системе обязательного социального медицинского страхования (далее - ОСМС);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оценки системы мотивации работников медицинских организаций, ориентированной на достижение конечного результата работы в рамках ГОБМП и в системе ОСМС;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координации и мониторинга внедрения и исполнения программ и направлений, реализуемых в рамках ГОБМП и в системе ОСМС;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назначения руководителей местных органов государственного управления здравоохранением;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состава и положения Центральной комиссии по вопросам этики;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мероприятий по оснащению государственных организаций здравоохранения;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готовности подведомственных организаций по предупреждению и лечению заболеваний населения при чрезвычайных ситуациях;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порядка и условий оказания платных услуг в организациях здравоохранения;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утверждение правил направления граждан Республики Казахстан на лечение за рубеж за счет бюджетных средств;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порядка обеспечения лекарственными средствами граждан;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правил проведения оценки безопасности и качества лекарственных средств и изделий медицинского назначения, зарегистрированных в Республике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утверждение перечня социально значимых заболеваний и заболеваний, представляющих опасность для окружающих;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порядка проведения экспертизы временной нетрудоспособности, а также выдачи листа и справки о временной нетрудоспособности;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утверждение квалификационных требований, предъявляемых к медицинской и фармацевтической деятельности;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определение порядка возмещения затрат организациям здравоохранения за счет бюджетных средств;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порядка оказания медицинской помощи;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утверждение порядка оказания первичной медико-санитарной помощи, а также прикрепления граждан к организациям первичной медико-санитарной помощи;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порядка оказания консультативно-диагностической помощи;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утверждение порядка оказания стационарной помощи;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утверждение порядка оказания стационарозамещающей помощи;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утверждение порядка оказания скорой медицинской помощи;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утверждение порядка предоставления медицинской помощи в форме санитарной авиации;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утверждение порядка восстановительного лечения и медицинской реабилитации, в том числе и детской медицинской реабилитации;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Государственной фармакопеи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определение списка лекарственных средств, изделий медицинского назначения и медицинской техники, закупаемых у единого дистрибьютора;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правил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координация деятельности субъектов здравоохранения;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определение порядка проведения аттестации на профессиональную компетентность специалистов в области здравоохранения;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нормативов оснащения доклинических симуляционных кабинетов медицинских колледжей;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утверждение порядка формирования реестра субъектов здравоохранения, осуществляющих оптовую и розничную реализацию изделий медицинского назначения и медицинской техники в уведомительном порядке;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определение порядка разработки и утверждения Казахстанского национального лекарственного формуляра, а также порядка разработки и согласования лекарственных формуляров организаций здравоохранения;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утверждение правил проведения инспектирования в сфере обращения лекарственных средств, изделий медицинского назначения и медицинской техники;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утверждение перечней организаций для проведения доклинических (неклинических), клинических исследований биологически активных веществ, фармакологических и лекарственных средств, изделий медицинского назначения и медицинской техники;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утверждение порядка проведения медицинских осмотров лиц, претендующих на получение права управления транспортными средствами;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определение порядка аккредитации в области здравоохранения;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определение порядка обеспечения получения гражданами Республики Казахстан и оралманами ГОБМП;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утверждение перечня клинических баз;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утверждение типовой формы договора закупа услуг у субъектов здравоохранения в рамках ГОБМП и в системе ОСМС;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определение порядка забора, хранения и использования крови и тканей лиц, подвергшихся воздействию ионизирующего излучения;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утверждение порядка и условий совершения и передачи организациям здравоохранения анатомического дара;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утверждение государственного норматива сети организаций здравоохранения;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определение порядка выплат донорам за донацию крови и ее компонентов;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утверждение порядка оказания паллиативной помощи и сестринского ухода;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утверждение положения о деятельности организаций и (или) структурных подразделений организаций здравоохранения, осуществляющих лабораторную диагностику, а также объем и виды проводимых ими исследований;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утверждение положения о деятельности организаций и (или) структурных подразделений организаций здравоохранения, осуществляющих патологоанатомическую диагностику, а также порядка проведения патологоанатомического вскрытия;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утверждение порядка организации и проведения внутренней и внешней экспертиз качества медицинских услуг;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типового договора по предоставлению медицинской помощи в рамках ГОБМП, заключаемого между пациентом и медицинской организацией;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и утверждение методики осуществления экспертной оценки оптимальных технических характеристик и клинико-технического обоснования медицинской техники;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определение порядка взаимодействия по контрактному фракционированию;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утверждение перечня орфанных препаратов;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утверждение состава аптечки для оказания первой помощи;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утверждение перечня орфанных (редких) заболеваний;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утверждение перечня медицинских противопоказаний для заключения трудовых договоров в сфере тяжелых работ, работ с вредными (особо вредными) и (или) опасными условиями труда, на подземных работах, а также для допуска лиц декретированной группы населения к работе;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правил формирования цен на лекарственные средства и изделия медицинского назначения в рамках ГОБМП;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правил осуществления сервисного обслуживания медицинской техники в Республике Казахстан;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 правил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и утверждение надлежащих фармацевтических практик;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правил оказания сурдологической помощи населению Республики Казахстан;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определение порядка прижизненного добровольного пожертвования тканей (части ткани) и (или) органов (части органов) после смерти в целях трансплантации;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определение порядка создания условий работодателями для прохождения профилактических медицинских осмотров лицам, подлежащим данным осмотрам в рамках ГОБМП;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инструкции, алгоритмов и методических рекомендаций по организации оказания медицинской помощи;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методики формирования (расчета) показателей в области здравоохранения;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определение порядка закупа товаров и услуг для осуществления экспертизы при государственной регистрации лекарственных средств, изделий медицинского назначения и оценке их безопасности и качества;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утверждение положения о деятельности врачебно-консультативной комиссии;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утверждение порядка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утверждение порядка и сроков проведения сертификации специалистов в области здравоохранения, а также порядка оценки профессиональной подготовленности и подтверждения соответствия квалификации специалистов в области здравоохранения;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утверждение порядка и условий допуска к сертификации специалистов в области здравоохранения лиц, получивших медицинское образование за пределами Республики Казахстан;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норм и лимитов, обеспечивающих финансовую устойчивость фонда социального медицинского страхования;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ежегодного предложения об установлении предельной величины процентной ставки комиссионного вознаграждения от активов фонда социального медицинского страхования, направляемого на обеспечение деятельности фонда социального медицинского страхования;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утверждение порядка, срока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определение порядка и сроков исчисления (удержания) и перечисления отчислений и (или) взносов;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размеров резервов фонда социального медицинского страхования на покрытие непредвиденных расходов;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размеров тарифов на медицинские услуги, предоставляемые в рамках ГОБМП за счет средств республиканского бюджета и в системе ОСМС;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формирование перечня ГОБМП;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перечня финансовых инструментов для инвестирования активов фонда социального медицинского страхования;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и утверждение перечня, форм, сроков представления финансовой и иной отчетности фондом социального медицинского страхования для обеспечения контрольных функций;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осуществление анализа, оценки и контроля финансовой устойчивости фонда социального медицинского страхования;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методики формирования тарифов на медицинские услуги в системе обязательного медицинского страхования;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утверждение видов и порядка предоставления высокотехнологичных медицинских услуг;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осуществление координации деятельности медицинских организаций, оказывающих высокотехнологичные медицинские услуги;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утверждение предельных цен на закуп лекарственных средств и изделий медицинского назначения в рамках ГОБМП и обязательного социального медицинского страхования;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утверждение порядка оптовой и розничной реализации лекарственных средств, изделий медицинского назначения и медицинской техники;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утверждение порядка формирования объединенной комиссии по качеству медицинских услуг, положения о ее деятельности;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утверждение правил закупа услуг у субъектов здравоохранения в рамках ГОБМП и в системе ОСМС;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установление цен на товары (работы, услуги), производимые и (или) реализуемые субъектом государственной монополии по согласованию с антимонопольным органом;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установление перечня заболеваний, при наличии которых лицо не может усыновить ребенка, принять его под опеку или попечительство, патронат;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пересмотр отраслевой рамки квалификаций в области здравоохранения;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стандартов и регламентов государственных услуг;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утверждение проверочных листов и критериев оценки степени риска совместно с уполномоченным органом по предпринимательству;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утверждение минимальных социальных стандартов в сферах здравоохранения;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оказание в пределах своей компетенции государственных услуг, в том числе электронных;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организация подготовки, повышения квалификации и переподготовки кадров в области здравоохранения;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организация разъяснительной работы среди населения по вопросам охраны общественного здоровья, санитарно-эпидемиологического благополучия населения;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создание консультативно-совещательных и экспертных комиссий;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обеспечение ведомственного статистического наблюдения в области здравоохранения;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взаимодействие с общественными объединениями по реализации государственной политики в области здравоохранения;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осуществление взаимодействия и сотрудничества с молодежными организациями по вопросам здравоохранения;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рассмотрение обращений физических и юридических лиц по вопросам здравоохранения;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методическая и организационная координация работы уполномоченных государственных органов, субъектов здравоохранения и иных организаций в области здравоохранения, охраны общественного здоровья;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создание и обеспечение функционирования электронных информационных ресурсов и информационных систем, информационно-коммуникационных сетей в области здравоохранения, в сфере санитарно-эпидемиологического благополучия населения, организация доступа к ним физических и юридических лиц в соответствии с законодательством Республики Казахстан в сфере информатизации;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обеспечение согласования технических параметров ведомственных медицинских информационных систем, а также содержания электронных информационных ресурсов государственных органов, имеющих ведомственные медицинские службы;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осуществление стратегических, регулятивных, реализационных и контрольно-надзорных функций в пределах компетенции;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утверждение перечня продукции и эпидемически значимых объектов, подлежащих государственному санитарно-эпидемиологическому контролю и надзору, с распределением по группам по согласованию с уполномоченными органами по предпринимательству и в области охраны окружающей среды в пределах их компетенции;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утверждение системы оценки управления рисками в регулируемой сфере;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определение перечня сведений, необходимых для осуществления камерального контроля, а также порядка их представления таможенными органами, уполномоченным органом в области технического регулирования, органами по подтверждению соответствия и испытательными лабораториями (центрами);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утверждение правил проведения санитарно-эпидемиологической экспертизы;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утверждение формы представления информации о проведенном санитарно-эпидемиологическом аудите;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утверждение порядка проведения санитарно-эпидемиологического аудита;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определение порядка ввоза, производства и реализации нейодированной пищевой соли;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утверждение перечня отдельных видов пищевой продукции, в производстве которой используется нейодированная соль;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установление санитарно-эпидемиологических требований по йодированию соли и других обогащенных соединениями йода пищевых продуктов;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определение порядка ведения регистра потенциально опасных химических, биологических веществ, запрещенных к применению в Республике Казахстан;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определение порядка проведения аттестации руководителей организаций здравоохранения, осуществляющих деятельность в сфере санитарно-эпидемиологического благополучия населения, а также руководителей их филиалов;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определение порядка, сроков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утверждение правил гигиенического обучения лиц декретированной группы населения;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определение предельно допустимых уровней содержания никотина и смолистых веществ в табачных изделиях;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определение порядка регистрации, ведения учета случаев инфекционных и паразитарных, профессиональных заболеваний и отравлений, а также ведения отчетности по ним;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определение порядка расследования специалистами санитарно-эпидемиологической службой случаев инфекционных и паразитарных, профессиональных заболеваний и отравлений населения;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определение классов опасности отходов по степени их воздействия на человека и окружающую среду (по степени токсичности);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утверждение порядка проведения санитарно-эпидемиологической экспертизы пищевой продукции по определению ее безопасности;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утверждение порядка выдачи научными центрами курортологии бальнеологического заключения на использование природных минеральных вод;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утверждение порядка оборота биологически активных добавок к пище;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утверждение порядка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утверждение порядка проведения работ по научно обоснованному подтверждению безопасности биологически активных добавок к пище;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определение порядка присвоения учетных номеров объектам производства пищевой продукции и ведения их реестра;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осуществление иных функций, предусмотренных законами, актами Президента и Правительства Республики Казахстан;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компетенции, в сфере санитарно-эпидемиологического благополучия населения и охраны общественного здоровья;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государственной экспертизе проектов в пределах своей компетенции;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лицензирования ввоза на территорию Республики Казахстан из стран, не входящих в Таможенный союз, и вывоза с территории Республики Казахстан в эти страны органов (части органов) и (или) тканей человека, крови и ее компонентов;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проведение доклинических (неклинических) и клинических исследований фармакологических и лекарственных средств, а также клинических исследований медицинских технологий;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регистрация, перерегистрация, внесение изменений в регистрационное досье, отзыв решения о государственной регистрации лекарственных средств, изделий медицинского назначения и медицинской техники, ведение Государственного реестра лекарственных средств, изделий медицинского назначения и медицинской техники;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решения о приостановлении медицинского применения лекарственного средства, изделия медицинского назначения и медицинской техники путем приостановления действия регистрационного удостоверения лекарственного средства, изделия медицинского назначения и медицинской техники, а также запрете медицинского применения и изъятии из обращения или приостановлении медицинского применения серии (партии) лекарственных средств, изделий медицинского назначения и медицинской техники;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степени удовлетворенности граждан уровнем и качеством оказываемой медицинской помощи;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проведение государственной аттестации научных организаций и организаций образования в области здравоохранения;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аттестации руководителей местных органов государственного управления здравоохранения областей, города республиканского значения и столицы и их заместителей, руководителей организаций, подведомственных уполномоченному органу, их заместителей, а также руководителей филиалов;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аккредитация физических лиц для проведения независимой экспертизы деятельности субъектов здравоохранения;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формирование банка данных аккредитованных субъектов в области здравоохранения;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регулирования цен на лекарственные средства, изделия медицинского назначения и медицинские услуги в рамках ГОБМП;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контроль за внедрением новых методов профилактики, диагностики, лечения и медицинской реабилитации;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признание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контроль за деятельностью субъектов оказания услуг традиционной медицины, народной медицины (целительства);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внешней экспертизы качества медицинских услуг;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мониторинга деятельности аккредитованных субъектов здравоохранения;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аккредитация организаций, осуществляющих оценку профессиональной подготовленности и подтверждения соответствия квалификации специалистов в области здравоохранения;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сертификата на фармацевтический продукт (СРР);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аккредитация медицинских организаций на право проведения клинических исследований фармакологических и лекарственных средств, изделий медицинского назначения и медицинской техники;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аккредитация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аккредитация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аккредитация организации на право проведения аккредитации субъектов здравоохранения;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фармацевтической инспекции;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выработка предложений по формированию и реализации государственной политики в сфере санитарно-эпидемиологического благополучия населения;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обращений физических и юридических лиц по вопросам здравоохранения, санитарно-эпидемиологического благополучия населения;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реализация государственной политики в области безопасности пищевой продукции и детских игрушек, подлежащих санитарно-эпидемиологическому надзору;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государственного санитарно-эпидемиологического контроля и надзора на территории Республики Казахстан;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запрещение ввоза, производства, применения и реализации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безопасности пищевой продукции на стадии ее реализации;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и проведение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и проведение мероприятий по санитарной охране территории республики от заноса и распространения инфекционных, паразитарных заболеваний;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на основании результатов проверки, иных форм контроля и санитарно-эпидемиологической экспертизы санитарно-эпидемиологических заключений в соответствии с законодательством Республики Казахстан;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санитарно-эпидемиологической экспертизы проектов;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исследований и испытаний в пределах своей компетенции;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формирования и реализации государственного социального заказа по проведению исследований, информационно-просветительской работе и консультационной помощи населению по вопросам обеспечения санитарно-эпидемиологического благополучия населения;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и проведение санитарно-противоэпидемических (санитарно-профилактических)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государственная регистрация, перерегистрация и отзыв решения о государственной регистрации продуктов детского питания, биологически активных добавок к пище, генетически модифицированных объектов,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человека, размещение Государственного реестра веществ и продукции, разрешенных к применению в Республике Казахстан, на интернет-ресурсах;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требований законодательства Республики Казахстан о профилактике йододефицитных заболеваний;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проведение санитарно-эпидемиологического мониторинга в сфере санитарно-эпидемиологического благополучия населения;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эпидемиологического контроля за инфекционными заболеваниями;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проведение проверок транспортных средств, применяемых для перевозки пассажиров, пищевых продуктов, продовольственного сырья, хозяйственно-питьевой воды, радиоактивных, опасных, химических и токсических веществ, условий перевозки пассажиров и грузов;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представление Республики Казахстан в международных организациях и объединениях по вопросам здравоохранения, включая обеспечение безопасности пищевой продукции, подлежащей санитарно-эпидемиологическому надзору;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проведение работ по научно обоснованному подтверждению безопасности биологически активных добавок к пище;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выработка предложений по формированию и реализации государственной политики в сфере санитарно-эпидемиологического благополучия населения;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согласование сроков годности и условий хранения пищевой продукции; проектов нормативно-технической документации в области безопасности пищевой продукции, подлежащей санитарно-эпидемиологическому надзору;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рассмотрение обращений физических и юридических лиц по вопросам обеспечения санитарно-эпидемиологического благополучия населения;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согласование импорта рентгеновского оборудования, приборов и оборудования с использованием радиоактивных веществ и изотопов;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согласование импорта (экспорта) ядовитых веществ, не являющихся прекурсорами наркотических средств и психотропных веществ;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принятие актов об установленных нарушениях требований законодательства Республики Казахстан;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выдача предписаний об устранении нарушений требований законодательства Республики Казахстан в сфере санитарно-эпидемиологического благополучия населения;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вызов в органы в сфере санитарно-эпидемиологического благополучия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больными, на медицинское обследование с отстранением их от работы до получения результатов лабораторного обследования;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направление по показаниям на госпитализацию лиц, являющихся источниками инфекционных и паразитарных заболеваний;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определение территории или ее части, свободной от заболеваний или с низким уровнем распространенности заболеваний;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определение приоритетных направлений деятельности и обязательных объемов работ (услуг) подведомственных Министерству государственных предприятий, финансируемых из бюджета;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осуществление контроля в регулируемой сфере в форме проверки и иных формах контроля в соответствии с действующим законодательством Республики Казахстан;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проведение квалификационных экзаменов для специалистов санитарно-эпидемиологического профиля с присвоением квалификационных категорий;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установление ограничительных мероприятий, в том числе карантина, на отдельных объектах в порядке, утверждаемом Правительством Республики Казахстан;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установление и изменение размера санитарно-защитных зон;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ведение регистра потенциально опасных химических, биологических веществ, запрещенных к применению в Республике Казахстан;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согласование в пределах компетенции проектов государственных и международных стандартов на продукцию, товары, процессы, услуги, нормы проектирования;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признание санитарно-противоэпидемических (санитарно-профилактических) мероприятий других стран эквивалентными, если эти мероприятия обеспечивают надлежащий уровень санитарно-эпидемиологического благополучия населения на территории Республики Казахстан;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возбуждение,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проведение расследований нарушений законодательства в сфере санитарно-эпидемиологического благополучия населения;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участие в тарифообразовании на медицинские услуги, предоставляемые в рамках ГОБМП за счет средств республиканского бюджета и в системе ОСМС, в части обеспечения лекарственными средствами и изделиями медицинского назначения, а также их планирование и учет;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участие в формировании справочников лекарственных средств и изделий медицинского назначения в информационных системах здравоохранения;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осуществление иных функций, предусмотренных законами, актами Президента и Правительства Республики Казахстан."; 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Руководство Министерством осуществляется первым руководителем Министерства, который несет персональную ответственность за выполнение возложенных на Министерство задач и осуществление им своих функций.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Казахстан.";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Полномочия первого руководителя Министерства:";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законодательством.";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Первый руководитель определяет полномочия своих заместителей в соответствии с действующим законодательством Республики Казахстан".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