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d7b" w14:textId="cd11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2018 года № 569. Утратило силу постановлением Правительства Республики Казахстан от 18 апреля 2025 года № 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720 Кодекса Республики Казахстан от 25 декабря 2017 года "О налогах и других обязательных платежах в бюджет (Налоговый кодекс)"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569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13.07.2020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добычу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ставок налога на добычу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Коунрад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от 18 сентября 1998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2018 года до 1 января 2019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 от 30 сентября 1998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2018 года до 1 января 2019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от 18 сентября 1998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Шатыркуль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583 от 4 декабря 2000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Аркалыкское, Северное, Нижне-Ашутское, Верхне-Ашутское, Уштобинское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188 от 29 мая 1998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Восточно-Аятское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2119 от 26 июля 2006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569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Казахстан, 2014 г., № 40-41, ст. 392). 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2014 года № 1405 "О внесении дополнения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2014 г., № 85-86-87, ст. 726).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364 "О внесении изменений и дополнения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2015 г., № 27-28, ст. 183).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438 "О внесении дополнений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2015 г., № 33, ст. 229).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2015 года № 1132 "О внесении дополнений в постановления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низкорентабельных", и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выработанных" (САПП Республики Казахстан 2015 г., № 77-78-79, ст. 579).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2016 года № 65 "О внесении изменений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2016 г., № 8-9-10, ст. 43).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2017 года № 309 "О внесении изменений и дополнения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2017 г., № 19, ст. 147).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