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0eb2" w14:textId="c2d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2018 года № 548.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государственных услуг,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военных билетов или их дубликатов (временных удостоверений взамен военных билетов) офицерам, сержантам, солдатам запаса";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удостоверений участникам Великой Отечественной войны";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7,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16,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17-2,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5"/>
        <w:gridCol w:w="4834"/>
        <w:gridCol w:w="991"/>
        <w:gridCol w:w="715"/>
        <w:gridCol w:w="440"/>
        <w:gridCol w:w="992"/>
        <w:gridCol w:w="992"/>
        <w:gridCol w:w="440"/>
        <w:gridCol w:w="441"/>
      </w:tblGrid>
      <w:tr>
        <w:trPr>
          <w:trHeight w:val="30" w:hRule="atLeast"/>
        </w:trPr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  <w:bookmarkEnd w:id="19"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00102006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по месту жительства населения Республики Казахстан";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"Снятие с регистрации по месту жительства населения Республики Казахстан";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МВД, веб-портал "электронного правительства";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20,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приема, восстановления и выхода из гражданства Республики Казахстан";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24,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Астаны, Алматы и Шымкент";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28,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"Регистрационный учет лица, занимающегося частной практикой";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или продление статуса оралмана";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Государственная корпорация";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30-1,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и снятие с воинского учета военнообязанных и призывников";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30-2: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33-11, следующего содержания: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2803"/>
        <w:gridCol w:w="5744"/>
        <w:gridCol w:w="415"/>
        <w:gridCol w:w="255"/>
        <w:gridCol w:w="415"/>
        <w:gridCol w:w="415"/>
        <w:gridCol w:w="256"/>
        <w:gridCol w:w="256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33-11</w:t>
            </w:r>
          </w:p>
          <w:bookmarkEnd w:id="76"/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РК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РК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36, изложить в следующей редакции: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иностранцам и лицам без гражданства на постоянное жительство в Республике Казахстан";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38-1, изложить в следующей редакции: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МВД, Государственная корпорация";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38-5, 38-6, следующего содержания: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3877"/>
        <w:gridCol w:w="2564"/>
        <w:gridCol w:w="574"/>
        <w:gridCol w:w="353"/>
        <w:gridCol w:w="795"/>
        <w:gridCol w:w="1460"/>
        <w:gridCol w:w="353"/>
        <w:gridCol w:w="354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</w:t>
            </w:r>
          </w:p>
          <w:bookmarkEnd w:id="83"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проездного документа беженца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38-6</w:t>
            </w:r>
          </w:p>
          <w:bookmarkEnd w:id="84"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иностранцам, временно пребывающим в Республике Казахстан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40, изложить в следующей редакции: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МИК";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41, изложить в следующей редакции: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МИК";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МОР";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общественного согласия МОР";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МОР";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общественного согласия МОР";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Астане, Алматы и Шымкент";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городов областного значения";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городов областного значения";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городов областного значения";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57, исключить;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62, изложить в следующей редакции: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62-1: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62-3, 62-4, следующего содержания: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2528"/>
        <w:gridCol w:w="2104"/>
        <w:gridCol w:w="374"/>
        <w:gridCol w:w="230"/>
        <w:gridCol w:w="1960"/>
        <w:gridCol w:w="3198"/>
        <w:gridCol w:w="230"/>
        <w:gridCol w:w="392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  <w:bookmarkEnd w:id="162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МТСЗН, Государственная корпорация, веб-портал "электронного правительства"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  <w:bookmarkEnd w:id="163"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Астаны, Алматы и Шымкент, районов и городов областного значения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Астаны, Алматы и Шымкент, районов и городов областного значения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(городов областного значения), акимы районов в городе, городов районного значения, поселков, сел, сельских округов";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(городов областного значения), акимы районов в городе, городов районного значения, поселков, сел, сельских округов, веб-портал "электронного правительства";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организации образования";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городов, организации образования";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городов, организации образования";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72, изложить в следующей редакции: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73-1: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технического и профессионального, послесреднего образования, высшие учебные заведения";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 образования, высшие учебные заведения";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73-2, изложить в следующей редакции: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"МОН, МИО областей, городов Астаны, Алматы и Шымкент, районов и городов областного значения";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73-3, 73-4, следующего содержания: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2408"/>
        <w:gridCol w:w="2826"/>
        <w:gridCol w:w="356"/>
        <w:gridCol w:w="219"/>
        <w:gridCol w:w="2414"/>
        <w:gridCol w:w="2415"/>
        <w:gridCol w:w="219"/>
        <w:gridCol w:w="220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73-3</w:t>
            </w:r>
          </w:p>
          <w:bookmarkEnd w:id="19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специализированные школы-интернаты-колледжи олимпийского резерва и областные школы-интернаты для одаренных в спорте детей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73-4</w:t>
            </w:r>
          </w:p>
          <w:bookmarkEnd w:id="19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детско-юношеские спортивные школы, спортивные школы для инвалидов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инвалидов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школы, спортивные школы для инвалидов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75, изложить в следующей редакции: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76, изложить в следующей редакции: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77: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исключить;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79: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82: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82-1: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90: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МВД, веб-портал "электронного правительства";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91: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92: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95: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101-1, следующего содержания: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3744"/>
        <w:gridCol w:w="2049"/>
        <w:gridCol w:w="981"/>
        <w:gridCol w:w="341"/>
        <w:gridCol w:w="768"/>
        <w:gridCol w:w="1408"/>
        <w:gridCol w:w="341"/>
        <w:gridCol w:w="342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</w:t>
            </w:r>
          </w:p>
          <w:bookmarkEnd w:id="250"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00501020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государственного регистрационного номерного знака для транспортных средств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МВД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102, 103, 106, 107, 108, 109, 110, изложить в следующей редакции: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110-1: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"00502010";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111: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сведений и их изменений в Государственный реестр прав на объекты, охраняемые авторским правом";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112: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предоставления права на использование товарного знака, селекционного достижения и объекта промышленной собственности";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113: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передачи исключительного прав на товарный знак, селекционное достижение и объект промышленной собственности";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115, исключить;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117, изложить в следующей редакции: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118, изложить в следующей редакции: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119, 120 и 121, исключить;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121-1, следующего содержания: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96"/>
        <w:gridCol w:w="1124"/>
        <w:gridCol w:w="680"/>
        <w:gridCol w:w="1459"/>
        <w:gridCol w:w="1459"/>
        <w:gridCol w:w="2730"/>
        <w:gridCol w:w="236"/>
        <w:gridCol w:w="40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</w:t>
            </w:r>
          </w:p>
          <w:bookmarkEnd w:id="285"/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охранных документов в сфере промышленной собственности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МЮ, веб-портал "электронного правительства"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122-1: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122-3: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лица";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124: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129: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листа о временной нетрудоспособности";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здравоохранения";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здравоохранения";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130: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о временной нетрудоспособности";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здравоохранения";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здравоохранения";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132, исключить;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132-2, 132-3, 132-4, следующего содержания: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73"/>
        <w:gridCol w:w="4807"/>
        <w:gridCol w:w="438"/>
        <w:gridCol w:w="152"/>
        <w:gridCol w:w="1990"/>
        <w:gridCol w:w="1895"/>
        <w:gridCol w:w="153"/>
        <w:gridCol w:w="153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132-2</w:t>
            </w:r>
          </w:p>
          <w:bookmarkEnd w:id="320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соответствия (несоответствия) потенциального поставщика услуг гарантированного объема бесплатной медицинской помощи и /или обязательного социального медицинского страхования предъявляемым требованиям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некоммерческого акционерного общества "Фонд социального медицинского страхования" в областях, городах Астаны, Алматы и Шымкент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некоммерческого акционерного общества "Фонд социального медицинского страхования" в областях городах Астаны, Алматы и Шымкент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132-3</w:t>
            </w:r>
          </w:p>
          <w:bookmarkEnd w:id="321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132-4</w:t>
            </w:r>
          </w:p>
          <w:bookmarkEnd w:id="322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144, изложить в следующей редакции: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145: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153-6, 153-7, 153-8, следующего содержания: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3445"/>
        <w:gridCol w:w="3850"/>
        <w:gridCol w:w="903"/>
        <w:gridCol w:w="313"/>
        <w:gridCol w:w="510"/>
        <w:gridCol w:w="510"/>
        <w:gridCol w:w="314"/>
        <w:gridCol w:w="315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153-6</w:t>
            </w:r>
          </w:p>
          <w:bookmarkEnd w:id="332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проверки наличия условий для хранения и транспортировки лекарственных средств и изделий медицинского назначения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МЗ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153-7</w:t>
            </w:r>
          </w:p>
          <w:bookmarkEnd w:id="333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медицинских организаций на право проведения клинических исследований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МЗ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153-8</w:t>
            </w:r>
          </w:p>
          <w:bookmarkEnd w:id="334"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испытательных лабораторий на право проведения доклинических (неклинических) исследований биологически активных веществ, изделий медицинского назначения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МЗ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160-1, исключить;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161: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162: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163: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163-2, следующего содержания: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4348"/>
        <w:gridCol w:w="2131"/>
        <w:gridCol w:w="643"/>
        <w:gridCol w:w="396"/>
        <w:gridCol w:w="644"/>
        <w:gridCol w:w="644"/>
        <w:gridCol w:w="396"/>
        <w:gridCol w:w="397"/>
      </w:tblGrid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</w:t>
            </w:r>
          </w:p>
          <w:bookmarkEnd w:id="359"/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допуске к управлению транспортным средством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165: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занятости населения";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занятости населения, веб-портал "электронного правительства";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166: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166-1, изложить в следующей редакции: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или продление справки иностранцу или лицу без гражданства о соответствии квалификации для самостоятельного трудоустройства";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169, изложить в следующей редакции: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171, изложить в следующей редакции: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государственных социальных пособий по инвалидности и по случаю потери кормильца";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171-4, исключить;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171-5, следующего содержания: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3287"/>
        <w:gridCol w:w="4424"/>
        <w:gridCol w:w="487"/>
        <w:gridCol w:w="299"/>
        <w:gridCol w:w="299"/>
        <w:gridCol w:w="862"/>
        <w:gridCol w:w="300"/>
        <w:gridCol w:w="300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171-5</w:t>
            </w:r>
          </w:p>
          <w:bookmarkEnd w:id="379"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ЕНПФ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173, изложить в следующей редакции: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175: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значения, аким поселка, села, сельского округа, веб-портал "электронного правительства";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177: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178-2, изложить в следующей редакции: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180: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181: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182: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183: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184: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185: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186: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Астаны, Алматы и Шымкент, районов и городов областного значения";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188: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значения, аким поселка, села, сельского округа";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КГУ "Центр занятости населения", МИО городов Астаны, Алматы и Шымкент, районов и городов областного значения, аким поселка, села, сельского округа, веб-портал "электронного правительства";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190-1: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занятости населения";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центр занятости населения, веб-портал "электронного правительства";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190-2: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лиц, ищущих работу, в качестве безработных";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занятости населения";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190-3, следующего содержания: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4262"/>
        <w:gridCol w:w="1846"/>
        <w:gridCol w:w="631"/>
        <w:gridCol w:w="388"/>
        <w:gridCol w:w="874"/>
        <w:gridCol w:w="875"/>
        <w:gridCol w:w="388"/>
        <w:gridCol w:w="389"/>
      </w:tblGrid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190-3</w:t>
            </w:r>
          </w:p>
          <w:bookmarkEnd w:id="448"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регистрации в качестве безработного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195, исключить;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206-2, 206-3, следующего содержания: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3308"/>
        <w:gridCol w:w="2943"/>
        <w:gridCol w:w="867"/>
        <w:gridCol w:w="301"/>
        <w:gridCol w:w="679"/>
        <w:gridCol w:w="1544"/>
        <w:gridCol w:w="301"/>
        <w:gridCol w:w="302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</w:t>
            </w:r>
          </w:p>
          <w:bookmarkEnd w:id="452"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коллекционных материалов по минералогии, палеонтологии, костей ископаемых животных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МОН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206-3</w:t>
            </w:r>
          </w:p>
          <w:bookmarkEnd w:id="453"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культурных ценностей, документов национальных архивных фондов, оригиналов архивных документов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211, изложить в следующей редакции: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"Центр Болонского процесса и академической мобильности" МОН";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216, 217 и 218, исключить;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219: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 областного значения";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222-3: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образования";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образования";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строки, порядковый номер 223, изложить в следующей редакции: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строки, порядковый номер 224, изложить в следующей редакции: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строки, порядковый номер 226, изложить в следующей редакции: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строки, порядковый номер 230, изложить в следующей редакции: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231, изложить в следующей редакции: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232 и 233, исключить;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250: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256: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Астане, Алматы и Шымкент, веб-портал "электронного правительства";</w:t>
      </w:r>
    </w:p>
    <w:bookmarkEnd w:id="487"/>
    <w:bookmarkStart w:name="z5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257: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Астане, Алматы и Шымкент, веб-портал "электронного правительства";</w:t>
      </w:r>
    </w:p>
    <w:bookmarkEnd w:id="492"/>
    <w:bookmarkStart w:name="z5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258: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АО "ФРП "Даму";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АО "ФРП "Даму";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259: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гарантий по кредитам субъектов малого и среднего предпринимательства в рамках Единой программы поддержки и развития бизнеса "Дорожная карта бизнеса 2020";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АО "ФРП "Даму";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АО "ФРП "Даму", веб-портал "электронное правительство";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260: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Единой программы поддержки и развития бизнеса "Дорожная карта бизнеса 2020";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261: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12"/>
    <w:bookmarkStart w:name="z5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13"/>
    <w:bookmarkStart w:name="z5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14"/>
    <w:bookmarkStart w:name="z5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263:</w:t>
      </w:r>
    </w:p>
    <w:bookmarkEnd w:id="515"/>
    <w:bookmarkStart w:name="z5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16"/>
    <w:bookmarkStart w:name="z5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17"/>
    <w:bookmarkStart w:name="z5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18"/>
    <w:bookmarkStart w:name="z5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519"/>
    <w:bookmarkStart w:name="z5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264, изложить в следующей редакции:</w:t>
      </w:r>
    </w:p>
    <w:bookmarkEnd w:id="520"/>
    <w:bookmarkStart w:name="z5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21"/>
    <w:bookmarkStart w:name="z5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265:</w:t>
      </w:r>
    </w:p>
    <w:bookmarkEnd w:id="522"/>
    <w:bookmarkStart w:name="z5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23"/>
    <w:bookmarkStart w:name="z5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24"/>
    <w:bookmarkStart w:name="z5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265-1, следующего содержания: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2930"/>
        <w:gridCol w:w="2105"/>
        <w:gridCol w:w="434"/>
        <w:gridCol w:w="266"/>
        <w:gridCol w:w="2105"/>
        <w:gridCol w:w="2106"/>
        <w:gridCol w:w="267"/>
        <w:gridCol w:w="267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265-1</w:t>
            </w:r>
          </w:p>
          <w:bookmarkEnd w:id="529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подготовку и повышение квалификации специалистов в области туристской деятельности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269, изложить в следующей редакции: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270, изложить в следующей редакции: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специального разрешения на проезд тяжеловесных и (или) крупногабаритных автотранспортных средств";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271: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272, исключить;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272-1: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272-2: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272-4: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 областного значения";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272-5, 272-6, следующего содержания: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3026"/>
        <w:gridCol w:w="3496"/>
        <w:gridCol w:w="793"/>
        <w:gridCol w:w="275"/>
        <w:gridCol w:w="1139"/>
        <w:gridCol w:w="1139"/>
        <w:gridCol w:w="276"/>
        <w:gridCol w:w="276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272-5</w:t>
            </w:r>
          </w:p>
          <w:bookmarkEnd w:id="557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районов, городов областного значения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272-6</w:t>
            </w:r>
          </w:p>
          <w:bookmarkEnd w:id="558"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01101011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переоборудование автотранспортного средства и (или) прицепов к нему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273, 274, изложить в следующей редакции: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275: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МИР";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"Бумажная";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276: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279: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282, изложить в следующей редакции: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283: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284: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85"/>
    <w:bookmarkStart w:name="z60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285, изложить в следующей редакции: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589"/>
    <w:bookmarkStart w:name="z60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286:</w:t>
      </w:r>
    </w:p>
    <w:bookmarkEnd w:id="590"/>
    <w:bookmarkStart w:name="z60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91"/>
    <w:bookmarkStart w:name="z61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92"/>
    <w:bookmarkStart w:name="z61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93"/>
    <w:bookmarkStart w:name="z61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94"/>
    <w:bookmarkStart w:name="z61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288:</w:t>
      </w:r>
    </w:p>
    <w:bookmarkEnd w:id="595"/>
    <w:bookmarkStart w:name="z61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96"/>
    <w:bookmarkStart w:name="z61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97"/>
    <w:bookmarkStart w:name="z61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98"/>
    <w:bookmarkStart w:name="z61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99"/>
    <w:bookmarkStart w:name="z61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289:</w:t>
      </w:r>
    </w:p>
    <w:bookmarkEnd w:id="600"/>
    <w:bookmarkStart w:name="z61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1"/>
    <w:bookmarkStart w:name="z62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02"/>
    <w:bookmarkStart w:name="z62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03"/>
    <w:bookmarkStart w:name="z62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04"/>
    <w:bookmarkStart w:name="z62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290:</w:t>
      </w:r>
    </w:p>
    <w:bookmarkEnd w:id="605"/>
    <w:bookmarkStart w:name="z62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6"/>
    <w:bookmarkStart w:name="z62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07"/>
    <w:bookmarkStart w:name="z62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08"/>
    <w:bookmarkStart w:name="z6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09"/>
    <w:bookmarkStart w:name="z62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291:</w:t>
      </w:r>
    </w:p>
    <w:bookmarkEnd w:id="610"/>
    <w:bookmarkStart w:name="z62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611"/>
    <w:bookmarkStart w:name="z63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лица";</w:t>
      </w:r>
    </w:p>
    <w:bookmarkEnd w:id="612"/>
    <w:bookmarkStart w:name="z63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13"/>
    <w:bookmarkStart w:name="z63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614"/>
    <w:bookmarkStart w:name="z63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293, изложить в следующей редакции:</w:t>
      </w:r>
    </w:p>
    <w:bookmarkEnd w:id="615"/>
    <w:bookmarkStart w:name="z63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616"/>
    <w:bookmarkStart w:name="z63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294-2, исключить;</w:t>
      </w:r>
    </w:p>
    <w:bookmarkEnd w:id="617"/>
    <w:bookmarkStart w:name="z63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297, изложить в следующей редакции:</w:t>
      </w:r>
    </w:p>
    <w:bookmarkEnd w:id="618"/>
    <w:bookmarkStart w:name="z63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осуществление каботажа судном, плавающим под флагом иностранного государства";</w:t>
      </w:r>
    </w:p>
    <w:bookmarkEnd w:id="619"/>
    <w:bookmarkStart w:name="z63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308-2, исключить;</w:t>
      </w:r>
    </w:p>
    <w:bookmarkEnd w:id="620"/>
    <w:bookmarkStart w:name="z63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312:</w:t>
      </w:r>
    </w:p>
    <w:bookmarkEnd w:id="621"/>
    <w:bookmarkStart w:name="z64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22"/>
    <w:bookmarkStart w:name="z64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23"/>
    <w:bookmarkStart w:name="z64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24"/>
    <w:bookmarkStart w:name="z64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25"/>
    <w:bookmarkStart w:name="z64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313:</w:t>
      </w:r>
    </w:p>
    <w:bookmarkEnd w:id="626"/>
    <w:bookmarkStart w:name="z64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27"/>
    <w:bookmarkStart w:name="z64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28"/>
    <w:bookmarkStart w:name="z64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29"/>
    <w:bookmarkStart w:name="z64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30"/>
    <w:bookmarkStart w:name="z64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315:</w:t>
      </w:r>
    </w:p>
    <w:bookmarkEnd w:id="631"/>
    <w:bookmarkStart w:name="z65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2"/>
    <w:bookmarkStart w:name="z65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33"/>
    <w:bookmarkStart w:name="z65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34"/>
    <w:bookmarkStart w:name="z65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35"/>
    <w:bookmarkStart w:name="z65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36"/>
    <w:bookmarkStart w:name="z65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37"/>
    <w:bookmarkStart w:name="z65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316:</w:t>
      </w:r>
    </w:p>
    <w:bookmarkEnd w:id="638"/>
    <w:bookmarkStart w:name="z65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9"/>
    <w:bookmarkStart w:name="z65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40"/>
    <w:bookmarkStart w:name="z65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41"/>
    <w:bookmarkStart w:name="z66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42"/>
    <w:bookmarkStart w:name="z66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43"/>
    <w:bookmarkStart w:name="z66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44"/>
    <w:bookmarkStart w:name="z66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317 и 318, исключить;</w:t>
      </w:r>
    </w:p>
    <w:bookmarkEnd w:id="645"/>
    <w:bookmarkStart w:name="z66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321-1, следующего содержания:</w:t>
      </w:r>
    </w:p>
    <w:bookmarkEnd w:id="646"/>
    <w:bookmarkStart w:name="z66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2589"/>
        <w:gridCol w:w="678"/>
        <w:gridCol w:w="678"/>
        <w:gridCol w:w="235"/>
        <w:gridCol w:w="2303"/>
        <w:gridCol w:w="3571"/>
        <w:gridCol w:w="236"/>
        <w:gridCol w:w="402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321-1</w:t>
            </w:r>
          </w:p>
          <w:bookmarkEnd w:id="648"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Комплексного экологического разрешения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МЭ, территориальные подразделения Комитета экологического регулирования и контроля МЭ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МЭ, территориальные подразделения Комитета экологического регулирования и контроля МЭ, веб-портал "электронного правительства"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322, изложить в следующей редакции:</w:t>
      </w:r>
    </w:p>
    <w:bookmarkEnd w:id="649"/>
    <w:bookmarkStart w:name="z66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50"/>
    <w:bookmarkStart w:name="z67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331, изложить в следующей редакции:</w:t>
      </w:r>
    </w:p>
    <w:bookmarkEnd w:id="651"/>
    <w:bookmarkStart w:name="z67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районов, городов областного значения";</w:t>
      </w:r>
    </w:p>
    <w:bookmarkEnd w:id="652"/>
    <w:bookmarkStart w:name="z67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333, исключить;</w:t>
      </w:r>
    </w:p>
    <w:bookmarkEnd w:id="653"/>
    <w:bookmarkStart w:name="z67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338:</w:t>
      </w:r>
    </w:p>
    <w:bookmarkEnd w:id="654"/>
    <w:bookmarkStart w:name="z67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55"/>
    <w:bookmarkStart w:name="z67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56"/>
    <w:bookmarkStart w:name="z67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57"/>
    <w:bookmarkStart w:name="z67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 городов Астаны, Алматы и Шымкент, веб-портал "электронного правительства";</w:t>
      </w:r>
    </w:p>
    <w:bookmarkEnd w:id="658"/>
    <w:bookmarkStart w:name="z67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341:</w:t>
      </w:r>
    </w:p>
    <w:bookmarkEnd w:id="659"/>
    <w:bookmarkStart w:name="z67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60"/>
    <w:bookmarkStart w:name="z68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661"/>
    <w:bookmarkStart w:name="z68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62"/>
    <w:bookmarkStart w:name="z68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663"/>
    <w:bookmarkStart w:name="z68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358, изложить в следующей редакции:</w:t>
      </w:r>
    </w:p>
    <w:bookmarkEnd w:id="664"/>
    <w:bookmarkStart w:name="z68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65"/>
    <w:bookmarkStart w:name="z68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368, изложить в следующей редакции:</w:t>
      </w:r>
    </w:p>
    <w:bookmarkEnd w:id="666"/>
    <w:bookmarkStart w:name="z68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67"/>
    <w:bookmarkStart w:name="z68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369:</w:t>
      </w:r>
    </w:p>
    <w:bookmarkEnd w:id="668"/>
    <w:bookmarkStart w:name="z68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669"/>
    <w:bookmarkStart w:name="z68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застройку территорий залегания полезных ископаемых";</w:t>
      </w:r>
    </w:p>
    <w:bookmarkEnd w:id="670"/>
    <w:bookmarkStart w:name="z69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71"/>
    <w:bookmarkStart w:name="z69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72"/>
    <w:bookmarkStart w:name="z69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371:</w:t>
      </w:r>
    </w:p>
    <w:bookmarkEnd w:id="673"/>
    <w:bookmarkStart w:name="z69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74"/>
    <w:bookmarkStart w:name="z69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75"/>
    <w:bookmarkStart w:name="z69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76"/>
    <w:bookmarkStart w:name="z69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677"/>
    <w:bookmarkStart w:name="z69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372, 373, 374, 375, 376, 376-3, 376-4 и 376-5, исключить;</w:t>
      </w:r>
    </w:p>
    <w:bookmarkEnd w:id="678"/>
    <w:bookmarkStart w:name="z69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378:</w:t>
      </w:r>
    </w:p>
    <w:bookmarkEnd w:id="679"/>
    <w:bookmarkStart w:name="z69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80"/>
    <w:bookmarkStart w:name="z70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81"/>
    <w:bookmarkStart w:name="z70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82"/>
    <w:bookmarkStart w:name="z70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83"/>
    <w:bookmarkStart w:name="z70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84"/>
    <w:bookmarkStart w:name="z70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85"/>
    <w:bookmarkStart w:name="z70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385:</w:t>
      </w:r>
    </w:p>
    <w:bookmarkEnd w:id="686"/>
    <w:bookmarkStart w:name="z7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87"/>
    <w:bookmarkStart w:name="z70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688"/>
    <w:bookmarkStart w:name="z70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89"/>
    <w:bookmarkStart w:name="z70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690"/>
    <w:bookmarkStart w:name="z71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386:</w:t>
      </w:r>
    </w:p>
    <w:bookmarkEnd w:id="691"/>
    <w:bookmarkStart w:name="z7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92"/>
    <w:bookmarkStart w:name="z7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государственный ветеринарно-санитарный инспектор городов Астаны, Алматы и Шымкент, района, города областного значения и его заместители; государственные и ветеринарно-санитарные инспектора на основании утвержденного списка Главным государственным ветеринарно-санитарным инспектором городов Астаны, Алматы и Шымкент, района, города областного значения и его заместителем";</w:t>
      </w:r>
    </w:p>
    <w:bookmarkEnd w:id="693"/>
    <w:bookmarkStart w:name="z7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94"/>
    <w:bookmarkStart w:name="z71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городов Астаны, Алматы и Шымкент, районов и городов областного значения Комитета ветеринарного контроля и надзора МСХ, веб-портал "электронного правительства";</w:t>
      </w:r>
    </w:p>
    <w:bookmarkEnd w:id="695"/>
    <w:bookmarkStart w:name="z71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387:</w:t>
      </w:r>
    </w:p>
    <w:bookmarkEnd w:id="696"/>
    <w:bookmarkStart w:name="z71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698"/>
    <w:bookmarkStart w:name="z71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99"/>
    <w:bookmarkStart w:name="z71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00"/>
    <w:bookmarkStart w:name="z7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389:</w:t>
      </w:r>
    </w:p>
    <w:bookmarkEnd w:id="701"/>
    <w:bookmarkStart w:name="z7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02"/>
    <w:bookmarkStart w:name="z7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врачи на основании утвержденного списка МИО городов Астаны, Алматы и Шымкент, районов, городов областного значения";</w:t>
      </w:r>
    </w:p>
    <w:bookmarkEnd w:id="703"/>
    <w:bookmarkStart w:name="z7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04"/>
    <w:bookmarkStart w:name="z7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значения, веб-портал "электронного правительства";</w:t>
      </w:r>
    </w:p>
    <w:bookmarkEnd w:id="705"/>
    <w:bookmarkStart w:name="z7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390:</w:t>
      </w:r>
    </w:p>
    <w:bookmarkEnd w:id="706"/>
    <w:bookmarkStart w:name="z7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707"/>
    <w:bookmarkStart w:name="z7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охранного документа на селекционное достижение";</w:t>
      </w:r>
    </w:p>
    <w:bookmarkEnd w:id="708"/>
    <w:bookmarkStart w:name="z7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09"/>
    <w:bookmarkStart w:name="z7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МЮ";</w:t>
      </w:r>
    </w:p>
    <w:bookmarkEnd w:id="710"/>
    <w:bookmarkStart w:name="z7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391, изложить в следующей редакции:</w:t>
      </w:r>
    </w:p>
    <w:bookmarkEnd w:id="711"/>
    <w:bookmarkStart w:name="z7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Комитета ветеринарного контроля и надзора МСХ, МИО областей, городов Астаны, Алматы и Шымкент, районов и городов областного значения, веб-портал "электронного правительства";</w:t>
      </w:r>
    </w:p>
    <w:bookmarkEnd w:id="712"/>
    <w:bookmarkStart w:name="z7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392, исключить;</w:t>
      </w:r>
    </w:p>
    <w:bookmarkEnd w:id="713"/>
    <w:bookmarkStart w:name="z7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393:</w:t>
      </w:r>
    </w:p>
    <w:bookmarkEnd w:id="714"/>
    <w:bookmarkStart w:name="z7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15"/>
    <w:bookmarkStart w:name="z7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Астаны, Алматы и Шымкент, районов и городов областного значения";</w:t>
      </w:r>
    </w:p>
    <w:bookmarkEnd w:id="716"/>
    <w:bookmarkStart w:name="z7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7"/>
    <w:bookmarkStart w:name="z7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Астаны, Алматы и Шымкент, районов и городов областного значения, веб-портал "электронного правительства";</w:t>
      </w:r>
    </w:p>
    <w:bookmarkEnd w:id="718"/>
    <w:bookmarkStart w:name="z7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394:</w:t>
      </w:r>
    </w:p>
    <w:bookmarkEnd w:id="719"/>
    <w:bookmarkStart w:name="z7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20"/>
    <w:bookmarkStart w:name="z7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22"/>
    <w:bookmarkStart w:name="z74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395: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396: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397: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398: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399, изложить в следующей редакции: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Туркестанской области";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400: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401: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402: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71"/>
    <w:bookmarkStart w:name="z79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Астаны, Алматы и Шымкент, районов и городов областного значения";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МИО городов Астаны, Алматы и Шымкент, районов и городов областного значения, веб-портал "электронного правительства";</w:t>
      </w:r>
    </w:p>
    <w:bookmarkEnd w:id="774"/>
    <w:bookmarkStart w:name="z79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403:</w:t>
      </w:r>
    </w:p>
    <w:bookmarkEnd w:id="775"/>
    <w:bookmarkStart w:name="z79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76"/>
    <w:bookmarkStart w:name="z79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777"/>
    <w:bookmarkStart w:name="z79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78"/>
    <w:bookmarkStart w:name="z7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79"/>
    <w:bookmarkStart w:name="z7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80"/>
    <w:bookmarkStart w:name="z8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81"/>
    <w:bookmarkStart w:name="z8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405:</w:t>
      </w:r>
    </w:p>
    <w:bookmarkEnd w:id="782"/>
    <w:bookmarkStart w:name="z80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83"/>
    <w:bookmarkStart w:name="z80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84"/>
    <w:bookmarkStart w:name="z80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85"/>
    <w:bookmarkStart w:name="z80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86"/>
    <w:bookmarkStart w:name="z80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406:</w:t>
      </w:r>
    </w:p>
    <w:bookmarkEnd w:id="787"/>
    <w:bookmarkStart w:name="z80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88"/>
    <w:bookmarkStart w:name="z80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89"/>
    <w:bookmarkStart w:name="z80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90"/>
    <w:bookmarkStart w:name="z81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91"/>
    <w:bookmarkStart w:name="z81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406-1:</w:t>
      </w:r>
    </w:p>
    <w:bookmarkEnd w:id="792"/>
    <w:bookmarkStart w:name="z81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93"/>
    <w:bookmarkStart w:name="z81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794"/>
    <w:bookmarkStart w:name="z81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95"/>
    <w:bookmarkStart w:name="z81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796"/>
    <w:bookmarkStart w:name="z81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97"/>
    <w:bookmarkStart w:name="z81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98"/>
    <w:bookmarkStart w:name="z81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406-2, изложить в следующей редакции:</w:t>
      </w:r>
    </w:p>
    <w:bookmarkEnd w:id="799"/>
    <w:bookmarkStart w:name="z81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00"/>
    <w:bookmarkStart w:name="z82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406-5:</w:t>
      </w:r>
    </w:p>
    <w:bookmarkEnd w:id="801"/>
    <w:bookmarkStart w:name="z82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02"/>
    <w:bookmarkStart w:name="z82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03"/>
    <w:bookmarkStart w:name="z82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04"/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05"/>
    <w:bookmarkStart w:name="z82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06"/>
    <w:bookmarkStart w:name="z82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07"/>
    <w:bookmarkStart w:name="z82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406-6:</w:t>
      </w:r>
    </w:p>
    <w:bookmarkEnd w:id="808"/>
    <w:bookmarkStart w:name="z82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09"/>
    <w:bookmarkStart w:name="z82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10"/>
    <w:bookmarkStart w:name="z83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11"/>
    <w:bookmarkStart w:name="z83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12"/>
    <w:bookmarkStart w:name="z83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13"/>
    <w:bookmarkStart w:name="z83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14"/>
    <w:bookmarkStart w:name="z83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406-7:</w:t>
      </w:r>
    </w:p>
    <w:bookmarkEnd w:id="815"/>
    <w:bookmarkStart w:name="z83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16"/>
    <w:bookmarkStart w:name="z83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17"/>
    <w:bookmarkStart w:name="z83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18"/>
    <w:bookmarkStart w:name="z83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19"/>
    <w:bookmarkStart w:name="z83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20"/>
    <w:bookmarkStart w:name="z84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21"/>
    <w:bookmarkStart w:name="z84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406-9:</w:t>
      </w:r>
    </w:p>
    <w:bookmarkEnd w:id="822"/>
    <w:bookmarkStart w:name="z84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23"/>
    <w:bookmarkStart w:name="z84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24"/>
    <w:bookmarkStart w:name="z84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5"/>
    <w:bookmarkStart w:name="z84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26"/>
    <w:bookmarkStart w:name="z84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27"/>
    <w:bookmarkStart w:name="z84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28"/>
    <w:bookmarkStart w:name="z84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406-10:</w:t>
      </w:r>
    </w:p>
    <w:bookmarkEnd w:id="829"/>
    <w:bookmarkStart w:name="z84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30"/>
    <w:bookmarkStart w:name="z85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31"/>
    <w:bookmarkStart w:name="z85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32"/>
    <w:bookmarkStart w:name="z85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33"/>
    <w:bookmarkStart w:name="z85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34"/>
    <w:bookmarkStart w:name="z85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35"/>
    <w:bookmarkStart w:name="z85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406-11:</w:t>
      </w:r>
    </w:p>
    <w:bookmarkEnd w:id="836"/>
    <w:bookmarkStart w:name="z85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37"/>
    <w:bookmarkStart w:name="z85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38"/>
    <w:bookmarkStart w:name="z85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39"/>
    <w:bookmarkStart w:name="z85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40"/>
    <w:bookmarkStart w:name="z86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41"/>
    <w:bookmarkStart w:name="z86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42"/>
    <w:bookmarkStart w:name="z86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406-12, 406-13, следующего содержания:</w:t>
      </w:r>
    </w:p>
    <w:bookmarkEnd w:id="843"/>
    <w:bookmarkStart w:name="z86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6"/>
        <w:gridCol w:w="3980"/>
        <w:gridCol w:w="1270"/>
        <w:gridCol w:w="589"/>
        <w:gridCol w:w="362"/>
        <w:gridCol w:w="589"/>
        <w:gridCol w:w="1858"/>
        <w:gridCol w:w="363"/>
        <w:gridCol w:w="363"/>
      </w:tblGrid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406-12</w:t>
            </w:r>
          </w:p>
          <w:bookmarkEnd w:id="845"/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расходов микрофинансовых организаций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406-13</w:t>
            </w:r>
          </w:p>
          <w:bookmarkEnd w:id="846"/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гарантированию микрокредитов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6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407:</w:t>
      </w:r>
    </w:p>
    <w:bookmarkEnd w:id="847"/>
    <w:bookmarkStart w:name="z86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48"/>
    <w:bookmarkStart w:name="z86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ветеринарного контроля и надзора МСХ, МИО областей, городов Астаны, Алматы и Шымкент";</w:t>
      </w:r>
    </w:p>
    <w:bookmarkEnd w:id="849"/>
    <w:bookmarkStart w:name="z87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0"/>
    <w:bookmarkStart w:name="z87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ветеринарного контроля и надзора МСХ, МИО областей, городов Астаны, Алматы и Шымкент, веб-портал "электронного правительства";</w:t>
      </w:r>
    </w:p>
    <w:bookmarkEnd w:id="851"/>
    <w:bookmarkStart w:name="z87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408, исключить;</w:t>
      </w:r>
    </w:p>
    <w:bookmarkEnd w:id="852"/>
    <w:bookmarkStart w:name="z87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409, изложить в следующей редакции:</w:t>
      </w:r>
    </w:p>
    <w:bookmarkEnd w:id="853"/>
    <w:bookmarkStart w:name="z87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54"/>
    <w:bookmarkStart w:name="z87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410:</w:t>
      </w:r>
    </w:p>
    <w:bookmarkEnd w:id="855"/>
    <w:bookmarkStart w:name="z87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56"/>
    <w:bookmarkStart w:name="z87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857"/>
    <w:bookmarkStart w:name="z87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8"/>
    <w:bookmarkStart w:name="z87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59"/>
    <w:bookmarkStart w:name="z88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60"/>
    <w:bookmarkStart w:name="z88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61"/>
    <w:bookmarkStart w:name="z88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412:</w:t>
      </w:r>
    </w:p>
    <w:bookmarkEnd w:id="862"/>
    <w:bookmarkStart w:name="z88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63"/>
    <w:bookmarkStart w:name="z88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Туркестанской области";</w:t>
      </w:r>
    </w:p>
    <w:bookmarkEnd w:id="864"/>
    <w:bookmarkStart w:name="z88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65"/>
    <w:bookmarkStart w:name="z88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Туркестанской области, веб-портал "электронного правительства";</w:t>
      </w:r>
    </w:p>
    <w:bookmarkEnd w:id="866"/>
    <w:bookmarkStart w:name="z88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414, исключить;</w:t>
      </w:r>
    </w:p>
    <w:bookmarkEnd w:id="867"/>
    <w:bookmarkStart w:name="z88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414-1, 414-2, 414-3, следующего содержания:</w:t>
      </w:r>
    </w:p>
    <w:bookmarkEnd w:id="868"/>
    <w:bookmarkStart w:name="z88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959"/>
        <w:gridCol w:w="6313"/>
        <w:gridCol w:w="513"/>
        <w:gridCol w:w="178"/>
        <w:gridCol w:w="849"/>
        <w:gridCol w:w="914"/>
        <w:gridCol w:w="179"/>
        <w:gridCol w:w="179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414-1</w:t>
            </w:r>
          </w:p>
          <w:bookmarkEnd w:id="87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средств защиты растений (пестицидов)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</w:t>
            </w:r>
          </w:p>
          <w:bookmarkEnd w:id="871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диких живых животных, отдельных дикорастущих растений и дикорастущего лекарственного сырья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414-3</w:t>
            </w:r>
          </w:p>
          <w:bookmarkEnd w:id="872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415:</w:t>
      </w:r>
    </w:p>
    <w:bookmarkEnd w:id="873"/>
    <w:bookmarkStart w:name="z8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74"/>
    <w:bookmarkStart w:name="z8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МЭ";</w:t>
      </w:r>
    </w:p>
    <w:bookmarkEnd w:id="875"/>
    <w:bookmarkStart w:name="z89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76"/>
    <w:bookmarkStart w:name="z89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77"/>
    <w:bookmarkStart w:name="z89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78"/>
    <w:bookmarkStart w:name="z90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79"/>
    <w:bookmarkStart w:name="z90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422, исключить;</w:t>
      </w:r>
    </w:p>
    <w:bookmarkEnd w:id="880"/>
    <w:bookmarkStart w:name="z90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425, изложить в следующей редакции:</w:t>
      </w:r>
    </w:p>
    <w:bookmarkEnd w:id="881"/>
    <w:bookmarkStart w:name="z90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электроустановок";</w:t>
      </w:r>
    </w:p>
    <w:bookmarkEnd w:id="882"/>
    <w:bookmarkStart w:name="z90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428, изложить в следующей редакции:</w:t>
      </w:r>
    </w:p>
    <w:bookmarkEnd w:id="883"/>
    <w:bookmarkStart w:name="z90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884"/>
    <w:bookmarkStart w:name="z90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429, изложить в следующей редакции:</w:t>
      </w:r>
    </w:p>
    <w:bookmarkEnd w:id="885"/>
    <w:bookmarkStart w:name="z90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товара";</w:t>
      </w:r>
    </w:p>
    <w:bookmarkEnd w:id="886"/>
    <w:bookmarkStart w:name="z90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442:</w:t>
      </w:r>
    </w:p>
    <w:bookmarkEnd w:id="887"/>
    <w:bookmarkStart w:name="z90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88"/>
    <w:bookmarkStart w:name="z91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889"/>
    <w:bookmarkStart w:name="z91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90"/>
    <w:bookmarkStart w:name="z91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891"/>
    <w:bookmarkStart w:name="z91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444:</w:t>
      </w:r>
    </w:p>
    <w:bookmarkEnd w:id="892"/>
    <w:bookmarkStart w:name="z91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93"/>
    <w:bookmarkStart w:name="z91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894"/>
    <w:bookmarkStart w:name="z91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95"/>
    <w:bookmarkStart w:name="z91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896"/>
    <w:bookmarkStart w:name="z91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445:</w:t>
      </w:r>
    </w:p>
    <w:bookmarkEnd w:id="897"/>
    <w:bookmarkStart w:name="z91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98"/>
    <w:bookmarkStart w:name="z92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899"/>
    <w:bookmarkStart w:name="z92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00"/>
    <w:bookmarkStart w:name="z92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"МОАП";</w:t>
      </w:r>
    </w:p>
    <w:bookmarkEnd w:id="901"/>
    <w:bookmarkStart w:name="z92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448:</w:t>
      </w:r>
    </w:p>
    <w:bookmarkEnd w:id="902"/>
    <w:bookmarkStart w:name="z92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03"/>
    <w:bookmarkStart w:name="z92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04"/>
    <w:bookmarkStart w:name="z92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05"/>
    <w:bookmarkStart w:name="z92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06"/>
    <w:bookmarkStart w:name="z92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449-1, изложить в следующей редакции:</w:t>
      </w:r>
    </w:p>
    <w:bookmarkEnd w:id="907"/>
    <w:bookmarkStart w:name="z92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"Аккредитация организаций, осуществляющих экспертизу ядерной, радиационной и ядерной физической безопасности";</w:t>
      </w:r>
    </w:p>
    <w:bookmarkEnd w:id="908"/>
    <w:bookmarkStart w:name="z93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449-3, изложить в следующей редакции:</w:t>
      </w:r>
    </w:p>
    <w:bookmarkEnd w:id="909"/>
    <w:bookmarkStart w:name="z93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методик расчетов, относящихся к обеспечению ядерной, радиационной и ядерной физической безопасности, представленных экспертной организацией";</w:t>
      </w:r>
    </w:p>
    <w:bookmarkEnd w:id="910"/>
    <w:bookmarkStart w:name="z93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449-4, 449-5, 449-6, следующего содержания:</w:t>
      </w:r>
    </w:p>
    <w:bookmarkEnd w:id="911"/>
    <w:bookmarkStart w:name="z93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201"/>
        <w:gridCol w:w="5557"/>
        <w:gridCol w:w="577"/>
        <w:gridCol w:w="200"/>
        <w:gridCol w:w="828"/>
        <w:gridCol w:w="1027"/>
        <w:gridCol w:w="341"/>
        <w:gridCol w:w="202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449-4</w:t>
            </w:r>
          </w:p>
          <w:bookmarkEnd w:id="913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импорта, и (или) выдача лицензии на их импорт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449-5</w:t>
            </w:r>
          </w:p>
          <w:bookmarkEnd w:id="914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опасных отходов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449-6</w:t>
            </w:r>
          </w:p>
          <w:bookmarkEnd w:id="915"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01403027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информации о недрах по районам и месторождениям топливно-энергетического и минерального сырья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451:</w:t>
      </w:r>
    </w:p>
    <w:bookmarkEnd w:id="916"/>
    <w:bookmarkStart w:name="z93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17"/>
    <w:bookmarkStart w:name="z94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18"/>
    <w:bookmarkStart w:name="z94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19"/>
    <w:bookmarkStart w:name="z94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20"/>
    <w:bookmarkStart w:name="z94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453, изложить в следующей редакции:</w:t>
      </w:r>
    </w:p>
    <w:bookmarkEnd w:id="921"/>
    <w:bookmarkStart w:name="z94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922"/>
    <w:bookmarkStart w:name="z94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465, исключить;</w:t>
      </w:r>
    </w:p>
    <w:bookmarkEnd w:id="923"/>
    <w:bookmarkStart w:name="z94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468-2, 468-3, 468-4, следующего содержания:</w:t>
      </w:r>
    </w:p>
    <w:bookmarkEnd w:id="924"/>
    <w:bookmarkStart w:name="z94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902"/>
        <w:gridCol w:w="1754"/>
        <w:gridCol w:w="761"/>
        <w:gridCol w:w="264"/>
        <w:gridCol w:w="1588"/>
        <w:gridCol w:w="2513"/>
        <w:gridCol w:w="264"/>
        <w:gridCol w:w="451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468-2</w:t>
            </w:r>
          </w:p>
          <w:bookmarkEnd w:id="926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снятие с учета опасных технических устройств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индустриального развития и промышленной безопасности МИР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468-3</w:t>
            </w:r>
          </w:p>
          <w:bookmarkEnd w:id="927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применению стандартного образца зарубежного выпуска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468-4</w:t>
            </w:r>
          </w:p>
          <w:bookmarkEnd w:id="928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государственного стандартного образца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МИР, веб-портал "электронного правительства"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5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469, изложить в следующей редакции:</w:t>
      </w:r>
    </w:p>
    <w:bookmarkEnd w:id="929"/>
    <w:bookmarkStart w:name="z95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сжигание в факелах сырого газа";</w:t>
      </w:r>
    </w:p>
    <w:bookmarkEnd w:id="930"/>
    <w:bookmarkStart w:name="z95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470, изложить в следующей редакции:</w:t>
      </w:r>
    </w:p>
    <w:bookmarkEnd w:id="931"/>
    <w:bookmarkStart w:name="z95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создание и размещение морских объектов";</w:t>
      </w:r>
    </w:p>
    <w:bookmarkEnd w:id="932"/>
    <w:bookmarkStart w:name="z95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471, 473, исключить;</w:t>
      </w:r>
    </w:p>
    <w:bookmarkEnd w:id="933"/>
    <w:bookmarkStart w:name="z95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474, изложить в следующей редакции:</w:t>
      </w:r>
    </w:p>
    <w:bookmarkEnd w:id="934"/>
    <w:bookmarkStart w:name="z95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углеводородов";</w:t>
      </w:r>
    </w:p>
    <w:bookmarkEnd w:id="935"/>
    <w:bookmarkStart w:name="z95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476 и 477, исключить;</w:t>
      </w:r>
    </w:p>
    <w:bookmarkEnd w:id="936"/>
    <w:bookmarkStart w:name="z96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478, изложить в следующей редакции:</w:t>
      </w:r>
    </w:p>
    <w:bookmarkEnd w:id="937"/>
    <w:bookmarkStart w:name="z96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сведений об отсутствии (наличии) задолженности, учет по которым ведется в органах государственных доходов";</w:t>
      </w:r>
    </w:p>
    <w:bookmarkEnd w:id="938"/>
    <w:bookmarkStart w:name="z96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479, внесены изменения в тексте на казахском языке, текст на русском языке не изменяется;</w:t>
      </w:r>
    </w:p>
    <w:bookmarkEnd w:id="939"/>
    <w:bookmarkStart w:name="z96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480:</w:t>
      </w:r>
    </w:p>
    <w:bookmarkEnd w:id="940"/>
    <w:bookmarkStart w:name="z96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41"/>
    <w:bookmarkStart w:name="z96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42"/>
    <w:bookmarkStart w:name="z96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43"/>
    <w:bookmarkStart w:name="z96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Астана, Алматы и Шымкент, веб-портал "электронного правительства";</w:t>
      </w:r>
    </w:p>
    <w:bookmarkEnd w:id="944"/>
    <w:bookmarkStart w:name="z96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481:</w:t>
      </w:r>
    </w:p>
    <w:bookmarkEnd w:id="945"/>
    <w:bookmarkStart w:name="z96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46"/>
    <w:bookmarkStart w:name="z97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47"/>
    <w:bookmarkStart w:name="z97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48"/>
    <w:bookmarkStart w:name="z97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49"/>
    <w:bookmarkStart w:name="z97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482:</w:t>
      </w:r>
    </w:p>
    <w:bookmarkEnd w:id="950"/>
    <w:bookmarkStart w:name="z97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51"/>
    <w:bookmarkStart w:name="z97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52"/>
    <w:bookmarkStart w:name="z97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53"/>
    <w:bookmarkStart w:name="z97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54"/>
    <w:bookmarkStart w:name="z97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483, внесены изменения в тексте на казахском языке, текст на русском языке не изменяется;</w:t>
      </w:r>
    </w:p>
    <w:bookmarkEnd w:id="955"/>
    <w:bookmarkStart w:name="z97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485, исключить;</w:t>
      </w:r>
    </w:p>
    <w:bookmarkEnd w:id="956"/>
    <w:bookmarkStart w:name="z98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486, внесены изменения в тексте на казахском языке, текст на русском языке не изменяется;</w:t>
      </w:r>
    </w:p>
    <w:bookmarkEnd w:id="957"/>
    <w:bookmarkStart w:name="z98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487, внесены изменения в тексте на казахском языке, текст на русском языке не изменяется;</w:t>
      </w:r>
    </w:p>
    <w:bookmarkEnd w:id="958"/>
    <w:bookmarkStart w:name="z98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488, изложить в следующей редакции:</w:t>
      </w:r>
    </w:p>
    <w:bookmarkEnd w:id="959"/>
    <w:bookmarkStart w:name="z98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зачетов и возвратов налогов, платежей в бюджет, пени, штрафов";</w:t>
      </w:r>
    </w:p>
    <w:bookmarkEnd w:id="960"/>
    <w:bookmarkStart w:name="z98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490:</w:t>
      </w:r>
    </w:p>
    <w:bookmarkEnd w:id="961"/>
    <w:bookmarkStart w:name="z98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62"/>
    <w:bookmarkStart w:name="z98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63"/>
    <w:bookmarkStart w:name="z98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64"/>
    <w:bookmarkStart w:name="z98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965"/>
    <w:bookmarkStart w:name="z98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491:</w:t>
      </w:r>
    </w:p>
    <w:bookmarkEnd w:id="966"/>
    <w:bookmarkStart w:name="z99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67"/>
    <w:bookmarkStart w:name="z99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сроков исполнения налогового обязательства по уплате налогов и (или) плат";</w:t>
      </w:r>
    </w:p>
    <w:bookmarkEnd w:id="968"/>
    <w:bookmarkStart w:name="z99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69"/>
    <w:bookmarkStart w:name="z99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районам, городам и районам в городах, на территории специальных экономических зон";</w:t>
      </w:r>
    </w:p>
    <w:bookmarkEnd w:id="970"/>
    <w:bookmarkStart w:name="z99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71"/>
    <w:bookmarkStart w:name="z99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зон";</w:t>
      </w:r>
    </w:p>
    <w:bookmarkEnd w:id="972"/>
    <w:bookmarkStart w:name="z99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73"/>
    <w:bookmarkStart w:name="z99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"Бумажная";</w:t>
      </w:r>
    </w:p>
    <w:bookmarkEnd w:id="974"/>
    <w:bookmarkStart w:name="z99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492, исключить;</w:t>
      </w:r>
    </w:p>
    <w:bookmarkEnd w:id="975"/>
    <w:bookmarkStart w:name="z99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493, изложить в следующей редакции:</w:t>
      </w:r>
    </w:p>
    <w:bookmarkEnd w:id="976"/>
    <w:bookmarkStart w:name="z100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налоговых форм при экспорте (импорте) товаров в Евразийском экономическом союзе";</w:t>
      </w:r>
    </w:p>
    <w:bookmarkEnd w:id="977"/>
    <w:bookmarkStart w:name="z100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495-1, следующего содержания:</w:t>
      </w:r>
    </w:p>
    <w:bookmarkEnd w:id="978"/>
    <w:bookmarkStart w:name="z100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2048"/>
        <w:gridCol w:w="1938"/>
        <w:gridCol w:w="536"/>
        <w:gridCol w:w="186"/>
        <w:gridCol w:w="2406"/>
        <w:gridCol w:w="3409"/>
        <w:gridCol w:w="186"/>
        <w:gridCol w:w="319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495-1</w:t>
            </w:r>
          </w:p>
          <w:bookmarkEnd w:id="980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выписок из лицевого счета о состоянии расчетов с бюджетом, а также по социальным платежам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0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500:</w:t>
      </w:r>
    </w:p>
    <w:bookmarkEnd w:id="981"/>
    <w:bookmarkStart w:name="z100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82"/>
    <w:bookmarkStart w:name="z100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83"/>
    <w:bookmarkStart w:name="z100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84"/>
    <w:bookmarkStart w:name="z100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85"/>
    <w:bookmarkStart w:name="z101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501, изложить в следующей редакции:</w:t>
      </w:r>
    </w:p>
    <w:bookmarkEnd w:id="986"/>
    <w:bookmarkStart w:name="z101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987"/>
    <w:bookmarkStart w:name="z101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506, изложить в следующей редакции:</w:t>
      </w:r>
    </w:p>
    <w:bookmarkEnd w:id="988"/>
    <w:bookmarkStart w:name="z101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989"/>
    <w:bookmarkStart w:name="z101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511:</w:t>
      </w:r>
    </w:p>
    <w:bookmarkEnd w:id="990"/>
    <w:bookmarkStart w:name="z101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91"/>
    <w:bookmarkStart w:name="z101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92"/>
    <w:bookmarkStart w:name="z101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93"/>
    <w:bookmarkStart w:name="z101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94"/>
    <w:bookmarkStart w:name="z101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512:</w:t>
      </w:r>
    </w:p>
    <w:bookmarkEnd w:id="995"/>
    <w:bookmarkStart w:name="z102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96"/>
    <w:bookmarkStart w:name="z102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997"/>
    <w:bookmarkStart w:name="z102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98"/>
    <w:bookmarkStart w:name="z102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99"/>
    <w:bookmarkStart w:name="z102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513:</w:t>
      </w:r>
    </w:p>
    <w:bookmarkEnd w:id="1000"/>
    <w:bookmarkStart w:name="z102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</w:p>
    <w:bookmarkEnd w:id="1001"/>
    <w:bookmarkStart w:name="z102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"01703001";</w:t>
      </w:r>
    </w:p>
    <w:bookmarkEnd w:id="1002"/>
    <w:bookmarkStart w:name="z102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1003"/>
    <w:bookmarkStart w:name="z102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1004"/>
    <w:bookmarkStart w:name="z102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520, изложить в следующей редакции:</w:t>
      </w:r>
    </w:p>
    <w:bookmarkEnd w:id="1005"/>
    <w:bookmarkStart w:name="z103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1006"/>
    <w:bookmarkStart w:name="z103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528:</w:t>
      </w:r>
    </w:p>
    <w:bookmarkEnd w:id="1007"/>
    <w:bookmarkStart w:name="z103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08"/>
    <w:bookmarkStart w:name="z103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09"/>
    <w:bookmarkStart w:name="z103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10"/>
    <w:bookmarkStart w:name="z103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11"/>
    <w:bookmarkStart w:name="z103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529, изложить в следующей редакции:</w:t>
      </w:r>
    </w:p>
    <w:bookmarkEnd w:id="1012"/>
    <w:bookmarkStart w:name="z103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1013"/>
    <w:bookmarkStart w:name="z103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545:</w:t>
      </w:r>
    </w:p>
    <w:bookmarkEnd w:id="1014"/>
    <w:bookmarkStart w:name="z103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15"/>
    <w:bookmarkStart w:name="z104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16"/>
    <w:bookmarkStart w:name="z104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17"/>
    <w:bookmarkStart w:name="z104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18"/>
    <w:bookmarkStart w:name="z104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546:</w:t>
      </w:r>
    </w:p>
    <w:bookmarkEnd w:id="1019"/>
    <w:bookmarkStart w:name="z104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20"/>
    <w:bookmarkStart w:name="z104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21"/>
    <w:bookmarkStart w:name="z104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22"/>
    <w:bookmarkStart w:name="z104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23"/>
    <w:bookmarkStart w:name="z104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549:</w:t>
      </w:r>
    </w:p>
    <w:bookmarkEnd w:id="1024"/>
    <w:bookmarkStart w:name="z104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25"/>
    <w:bookmarkStart w:name="z105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26"/>
    <w:bookmarkStart w:name="z105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1027"/>
    <w:bookmarkStart w:name="z105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1028"/>
    <w:bookmarkStart w:name="z105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29"/>
    <w:bookmarkStart w:name="z105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30"/>
    <w:bookmarkStart w:name="z105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555, изложить в следующей редакции:</w:t>
      </w:r>
    </w:p>
    <w:bookmarkEnd w:id="1031"/>
    <w:bookmarkStart w:name="z105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"Включение в реестр уполномоченных экономических операторов";</w:t>
      </w:r>
    </w:p>
    <w:bookmarkEnd w:id="1032"/>
    <w:bookmarkStart w:name="z105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557:</w:t>
      </w:r>
    </w:p>
    <w:bookmarkEnd w:id="1033"/>
    <w:bookmarkStart w:name="z105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 на казахском языке, текст на русском языке не изменяется;</w:t>
      </w:r>
    </w:p>
    <w:bookmarkEnd w:id="1034"/>
    <w:bookmarkStart w:name="z105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35"/>
    <w:bookmarkStart w:name="z106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Астаны, Алматы и Шымкент";</w:t>
      </w:r>
    </w:p>
    <w:bookmarkEnd w:id="1036"/>
    <w:bookmarkStart w:name="z106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37"/>
    <w:bookmarkStart w:name="z106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Астаны, Алматы и Шымкент, веб-портал "электронного правительства";</w:t>
      </w:r>
    </w:p>
    <w:bookmarkEnd w:id="1038"/>
    <w:bookmarkStart w:name="z106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558, исключить;</w:t>
      </w:r>
    </w:p>
    <w:bookmarkEnd w:id="1039"/>
    <w:bookmarkStart w:name="z106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559:</w:t>
      </w:r>
    </w:p>
    <w:bookmarkEnd w:id="1040"/>
    <w:bookmarkStart w:name="z106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41"/>
    <w:bookmarkStart w:name="z106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"Принятие предварительных решений о происхождении товаров";</w:t>
      </w:r>
    </w:p>
    <w:bookmarkEnd w:id="1042"/>
    <w:bookmarkStart w:name="z106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43"/>
    <w:bookmarkStart w:name="z106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Астане, Алматы и Шымкент";</w:t>
      </w:r>
    </w:p>
    <w:bookmarkEnd w:id="1044"/>
    <w:bookmarkStart w:name="z106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45"/>
    <w:bookmarkStart w:name="z107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Астаны, Алматы и Шымкент";</w:t>
      </w:r>
    </w:p>
    <w:bookmarkEnd w:id="1046"/>
    <w:bookmarkStart w:name="z107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560:</w:t>
      </w:r>
    </w:p>
    <w:bookmarkEnd w:id="1047"/>
    <w:bookmarkStart w:name="z107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48"/>
    <w:bookmarkStart w:name="z107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"Принятие предварительного решения о классификации товара";</w:t>
      </w:r>
    </w:p>
    <w:bookmarkEnd w:id="1049"/>
    <w:bookmarkStart w:name="z107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50"/>
    <w:bookmarkStart w:name="z107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Астане, Алматы и Шымкент";</w:t>
      </w:r>
    </w:p>
    <w:bookmarkEnd w:id="1051"/>
    <w:bookmarkStart w:name="z107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52"/>
    <w:bookmarkStart w:name="z107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государственных доходов МФ, территориальные органы Комитета государственных доходов МФ по областям, городам Астане, Алматы и Шымкент";</w:t>
      </w:r>
    </w:p>
    <w:bookmarkEnd w:id="1053"/>
    <w:bookmarkStart w:name="z107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562, исключить;</w:t>
      </w:r>
    </w:p>
    <w:bookmarkEnd w:id="1054"/>
    <w:bookmarkStart w:name="z107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563:</w:t>
      </w:r>
    </w:p>
    <w:bookmarkEnd w:id="1055"/>
    <w:bookmarkStart w:name="z108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 на казахском языке, текст на русском языке не изменяется;</w:t>
      </w:r>
    </w:p>
    <w:bookmarkEnd w:id="1056"/>
    <w:bookmarkStart w:name="z108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57"/>
    <w:bookmarkStart w:name="z108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Астаны, Алматы и Шымкент";</w:t>
      </w:r>
    </w:p>
    <w:bookmarkEnd w:id="1058"/>
    <w:bookmarkStart w:name="z108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59"/>
    <w:bookmarkStart w:name="z108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государственных доходов МФ, территориальные органы Комитета государственных доходов МФ по областям, городам Астаны, Алматы и Шымкент";</w:t>
      </w:r>
    </w:p>
    <w:bookmarkEnd w:id="1060"/>
    <w:bookmarkStart w:name="z108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564:</w:t>
      </w:r>
    </w:p>
    <w:bookmarkEnd w:id="1061"/>
    <w:bookmarkStart w:name="z108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62"/>
    <w:bookmarkStart w:name="z108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63"/>
    <w:bookmarkStart w:name="z108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64"/>
    <w:bookmarkStart w:name="z108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65"/>
    <w:bookmarkStart w:name="z109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66"/>
    <w:bookmarkStart w:name="z109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067"/>
    <w:bookmarkStart w:name="z109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565:</w:t>
      </w:r>
    </w:p>
    <w:bookmarkEnd w:id="1068"/>
    <w:bookmarkStart w:name="z109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тексте на казахском языке, текст на русском языке не изменяется;</w:t>
      </w:r>
    </w:p>
    <w:bookmarkEnd w:id="1069"/>
    <w:bookmarkStart w:name="z109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70"/>
    <w:bookmarkStart w:name="z109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71"/>
    <w:bookmarkStart w:name="z109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72"/>
    <w:bookmarkStart w:name="z109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73"/>
    <w:bookmarkStart w:name="z109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566:</w:t>
      </w:r>
    </w:p>
    <w:bookmarkEnd w:id="1074"/>
    <w:bookmarkStart w:name="z109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75"/>
    <w:bookmarkStart w:name="z110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76"/>
    <w:bookmarkStart w:name="z110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77"/>
    <w:bookmarkStart w:name="z110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Шымкент, "веб-портал "электронного правительства";</w:t>
      </w:r>
    </w:p>
    <w:bookmarkEnd w:id="1078"/>
    <w:bookmarkStart w:name="z110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567:</w:t>
      </w:r>
    </w:p>
    <w:bookmarkEnd w:id="1079"/>
    <w:bookmarkStart w:name="z110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80"/>
    <w:bookmarkStart w:name="z110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81"/>
    <w:bookmarkStart w:name="z110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82"/>
    <w:bookmarkStart w:name="z110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Шымкент, "веб-портал "электронного правительства";</w:t>
      </w:r>
    </w:p>
    <w:bookmarkEnd w:id="1083"/>
    <w:bookmarkStart w:name="z110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568:</w:t>
      </w:r>
    </w:p>
    <w:bookmarkEnd w:id="1084"/>
    <w:bookmarkStart w:name="z110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85"/>
    <w:bookmarkStart w:name="z111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86"/>
    <w:bookmarkStart w:name="z111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87"/>
    <w:bookmarkStart w:name="z111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Шымкент, "веб-портал "электронного правительства";</w:t>
      </w:r>
    </w:p>
    <w:bookmarkEnd w:id="1088"/>
    <w:bookmarkStart w:name="z111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569:</w:t>
      </w:r>
    </w:p>
    <w:bookmarkEnd w:id="1089"/>
    <w:bookmarkStart w:name="z111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90"/>
    <w:bookmarkStart w:name="z111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91"/>
    <w:bookmarkStart w:name="z111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92"/>
    <w:bookmarkStart w:name="z111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Шымкент, "веб-портал "электронного правительства";</w:t>
      </w:r>
    </w:p>
    <w:bookmarkEnd w:id="1093"/>
    <w:bookmarkStart w:name="z111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570:</w:t>
      </w:r>
    </w:p>
    <w:bookmarkEnd w:id="1094"/>
    <w:bookmarkStart w:name="z111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тексте на казахском языке, текст на русском языке не изменяется;</w:t>
      </w:r>
    </w:p>
    <w:bookmarkEnd w:id="1095"/>
    <w:bookmarkStart w:name="z112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96"/>
    <w:bookmarkStart w:name="z112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097"/>
    <w:bookmarkStart w:name="z112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571:</w:t>
      </w:r>
    </w:p>
    <w:bookmarkEnd w:id="1098"/>
    <w:bookmarkStart w:name="z112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99"/>
    <w:bookmarkStart w:name="z112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исполнения обязанности по уплате таможенных пошлин, налогов, специальных, антидемпинговых, компенсационных пошлин, а также обеспечение исполнения обязанностей юридического лица, осуществляющего деятельность в сфере таможенного дела, и (или) уполномоченного экономического оператора";</w:t>
      </w:r>
    </w:p>
    <w:bookmarkEnd w:id="1100"/>
    <w:bookmarkStart w:name="z112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01"/>
    <w:bookmarkStart w:name="z112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Астаны, Алматы и Шымкент";</w:t>
      </w:r>
    </w:p>
    <w:bookmarkEnd w:id="1102"/>
    <w:bookmarkStart w:name="z112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03"/>
    <w:bookmarkStart w:name="z112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Астаны, Алматы и Шымкент";</w:t>
      </w:r>
    </w:p>
    <w:bookmarkEnd w:id="1104"/>
    <w:bookmarkStart w:name="z112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572:</w:t>
      </w:r>
    </w:p>
    <w:bookmarkEnd w:id="1105"/>
    <w:bookmarkStart w:name="z113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106"/>
    <w:bookmarkStart w:name="z113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сроков уплаты ввозных таможенных пошлин";</w:t>
      </w:r>
    </w:p>
    <w:bookmarkEnd w:id="1107"/>
    <w:bookmarkStart w:name="z113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08"/>
    <w:bookmarkStart w:name="z113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109"/>
    <w:bookmarkStart w:name="z113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10"/>
    <w:bookmarkStart w:name="z113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Астане, Алматы и Шымкент";</w:t>
      </w:r>
    </w:p>
    <w:bookmarkEnd w:id="1111"/>
    <w:bookmarkStart w:name="z113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572-1, исключить;</w:t>
      </w:r>
    </w:p>
    <w:bookmarkEnd w:id="1112"/>
    <w:bookmarkStart w:name="z113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573:</w:t>
      </w:r>
    </w:p>
    <w:bookmarkEnd w:id="1113"/>
    <w:bookmarkStart w:name="z113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14"/>
    <w:bookmarkStart w:name="z113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МВД";</w:t>
      </w:r>
    </w:p>
    <w:bookmarkEnd w:id="1115"/>
    <w:bookmarkStart w:name="z114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16"/>
    <w:bookmarkStart w:name="z114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17"/>
    <w:bookmarkStart w:name="z114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18"/>
    <w:bookmarkStart w:name="z114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19"/>
    <w:bookmarkStart w:name="z114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574:</w:t>
      </w:r>
    </w:p>
    <w:bookmarkEnd w:id="1120"/>
    <w:bookmarkStart w:name="z114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21"/>
    <w:bookmarkStart w:name="z114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МВД";</w:t>
      </w:r>
    </w:p>
    <w:bookmarkEnd w:id="1122"/>
    <w:bookmarkStart w:name="z114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23"/>
    <w:bookmarkStart w:name="z114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24"/>
    <w:bookmarkStart w:name="z114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25"/>
    <w:bookmarkStart w:name="z115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26"/>
    <w:bookmarkStart w:name="z115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575, 576, 577, 578, 579, 580, изложить в следующей редакции:</w:t>
      </w:r>
    </w:p>
    <w:bookmarkEnd w:id="1127"/>
    <w:bookmarkStart w:name="z115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28"/>
    <w:bookmarkStart w:name="z115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584, изложить в следующей редакции:</w:t>
      </w:r>
    </w:p>
    <w:bookmarkEnd w:id="1129"/>
    <w:bookmarkStart w:name="z115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МВД";</w:t>
      </w:r>
    </w:p>
    <w:bookmarkEnd w:id="1130"/>
    <w:bookmarkStart w:name="z115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585:</w:t>
      </w:r>
    </w:p>
    <w:bookmarkEnd w:id="1131"/>
    <w:bookmarkStart w:name="z115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32"/>
    <w:bookmarkStart w:name="z115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МВД";</w:t>
      </w:r>
    </w:p>
    <w:bookmarkEnd w:id="1133"/>
    <w:bookmarkStart w:name="z115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34"/>
    <w:bookmarkStart w:name="z115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35"/>
    <w:bookmarkStart w:name="z116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36"/>
    <w:bookmarkStart w:name="z116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37"/>
    <w:bookmarkStart w:name="z116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586:</w:t>
      </w:r>
    </w:p>
    <w:bookmarkEnd w:id="1138"/>
    <w:bookmarkStart w:name="z116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39"/>
    <w:bookmarkStart w:name="z116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МВД";</w:t>
      </w:r>
    </w:p>
    <w:bookmarkEnd w:id="1140"/>
    <w:bookmarkStart w:name="z116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41"/>
    <w:bookmarkStart w:name="z116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42"/>
    <w:bookmarkStart w:name="z116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43"/>
    <w:bookmarkStart w:name="z116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44"/>
    <w:bookmarkStart w:name="z116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588:</w:t>
      </w:r>
    </w:p>
    <w:bookmarkEnd w:id="1145"/>
    <w:bookmarkStart w:name="z117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46"/>
    <w:bookmarkStart w:name="z117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47"/>
    <w:bookmarkStart w:name="z117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48"/>
    <w:bookmarkStart w:name="z117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49"/>
    <w:bookmarkStart w:name="z117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589:</w:t>
      </w:r>
    </w:p>
    <w:bookmarkEnd w:id="1150"/>
    <w:bookmarkStart w:name="z117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51"/>
    <w:bookmarkStart w:name="z117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52"/>
    <w:bookmarkStart w:name="z117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53"/>
    <w:bookmarkStart w:name="z117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54"/>
    <w:bookmarkStart w:name="z11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590:</w:t>
      </w:r>
    </w:p>
    <w:bookmarkEnd w:id="1155"/>
    <w:bookmarkStart w:name="z118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56"/>
    <w:bookmarkStart w:name="z118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57"/>
    <w:bookmarkStart w:name="z11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58"/>
    <w:bookmarkStart w:name="z11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59"/>
    <w:bookmarkStart w:name="z11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591:</w:t>
      </w:r>
    </w:p>
    <w:bookmarkEnd w:id="1160"/>
    <w:bookmarkStart w:name="z11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61"/>
    <w:bookmarkStart w:name="z11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62"/>
    <w:bookmarkStart w:name="z118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63"/>
    <w:bookmarkStart w:name="z118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64"/>
    <w:bookmarkStart w:name="z118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592:</w:t>
      </w:r>
    </w:p>
    <w:bookmarkEnd w:id="1165"/>
    <w:bookmarkStart w:name="z119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66"/>
    <w:bookmarkStart w:name="z119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"МВД, веб-портал "электронного правительства";</w:t>
      </w:r>
    </w:p>
    <w:bookmarkEnd w:id="1167"/>
    <w:bookmarkStart w:name="z119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68"/>
    <w:bookmarkStart w:name="z119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169"/>
    <w:bookmarkStart w:name="z11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594, изложить в следующей редакции:</w:t>
      </w:r>
    </w:p>
    <w:bookmarkEnd w:id="1170"/>
    <w:bookmarkStart w:name="z119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71"/>
    <w:bookmarkStart w:name="z119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595:</w:t>
      </w:r>
    </w:p>
    <w:bookmarkEnd w:id="1172"/>
    <w:bookmarkStart w:name="z119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73"/>
    <w:bookmarkStart w:name="z119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174"/>
    <w:bookmarkStart w:name="z119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175"/>
    <w:bookmarkStart w:name="z120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176"/>
    <w:bookmarkStart w:name="z12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596, исключить;</w:t>
      </w:r>
    </w:p>
    <w:bookmarkEnd w:id="1177"/>
    <w:bookmarkStart w:name="z120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597, изложить в следующей редакции:</w:t>
      </w:r>
    </w:p>
    <w:bookmarkEnd w:id="1178"/>
    <w:bookmarkStart w:name="z12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Казахстан";</w:t>
      </w:r>
    </w:p>
    <w:bookmarkEnd w:id="1179"/>
    <w:bookmarkStart w:name="z12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598, изложить в следующей редакции:</w:t>
      </w:r>
    </w:p>
    <w:bookmarkEnd w:id="1180"/>
    <w:bookmarkStart w:name="z12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лица";</w:t>
      </w:r>
    </w:p>
    <w:bookmarkEnd w:id="1181"/>
    <w:bookmarkStart w:name="z12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599:</w:t>
      </w:r>
    </w:p>
    <w:bookmarkEnd w:id="1182"/>
    <w:bookmarkStart w:name="z12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83"/>
    <w:bookmarkStart w:name="z12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"Департаменты юстиции областей, городов Астаны, Алматы и Шымкент";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департаменты юстиции областей, городов Астаны, Алматы и Шымкент";</w:t>
      </w:r>
    </w:p>
    <w:bookmarkEnd w:id="1186"/>
    <w:bookmarkStart w:name="z12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606: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88"/>
    <w:bookmarkStart w:name="z121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МОР";</w:t>
      </w:r>
    </w:p>
    <w:bookmarkEnd w:id="1191"/>
    <w:bookmarkStart w:name="z12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92"/>
    <w:bookmarkStart w:name="z121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МОР";</w:t>
      </w:r>
    </w:p>
    <w:bookmarkEnd w:id="1193"/>
    <w:bookmarkStart w:name="z12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607:</w:t>
      </w:r>
    </w:p>
    <w:bookmarkEnd w:id="1194"/>
    <w:bookmarkStart w:name="z121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95"/>
    <w:bookmarkStart w:name="z122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1196"/>
    <w:bookmarkStart w:name="z122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97"/>
    <w:bookmarkStart w:name="z122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198"/>
    <w:bookmarkStart w:name="z122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99"/>
    <w:bookmarkStart w:name="z122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1200"/>
    <w:bookmarkStart w:name="z122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608:</w:t>
      </w:r>
    </w:p>
    <w:bookmarkEnd w:id="1201"/>
    <w:bookmarkStart w:name="z122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02"/>
    <w:bookmarkStart w:name="z122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1203"/>
    <w:bookmarkStart w:name="z122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04"/>
    <w:bookmarkStart w:name="z122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205"/>
    <w:bookmarkStart w:name="z123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06"/>
    <w:bookmarkStart w:name="z123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1207"/>
    <w:bookmarkStart w:name="z123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612, изложить в следующей редакции:</w:t>
      </w:r>
    </w:p>
    <w:bookmarkEnd w:id="1208"/>
    <w:bookmarkStart w:name="z123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1209"/>
    <w:bookmarkStart w:name="z123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613, изложить в следующей редакции:</w:t>
      </w:r>
    </w:p>
    <w:bookmarkEnd w:id="1210"/>
    <w:bookmarkStart w:name="z123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1211"/>
    <w:bookmarkStart w:name="z123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614:</w:t>
      </w:r>
    </w:p>
    <w:bookmarkEnd w:id="1212"/>
    <w:bookmarkStart w:name="z123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13"/>
    <w:bookmarkStart w:name="z123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аким города районного значения, поселка, села, сельского округа";</w:t>
      </w:r>
    </w:p>
    <w:bookmarkEnd w:id="1214"/>
    <w:bookmarkStart w:name="z123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15"/>
    <w:bookmarkStart w:name="z124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 и городов областного значения, аким города районного значения, поселка, села, сельского округа, веб-портал "электронного правительства";</w:t>
      </w:r>
    </w:p>
    <w:bookmarkEnd w:id="1216"/>
    <w:bookmarkStart w:name="z124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615, изложить в следующей редакции:</w:t>
      </w:r>
    </w:p>
    <w:bookmarkEnd w:id="1217"/>
    <w:bookmarkStart w:name="z124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1218"/>
    <w:bookmarkStart w:name="z124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625, изложить в следующей редакции:</w:t>
      </w:r>
    </w:p>
    <w:bookmarkEnd w:id="1219"/>
    <w:bookmarkStart w:name="z124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значения, акимы городов районного значения, поселков, сел, сельских округов";</w:t>
      </w:r>
    </w:p>
    <w:bookmarkEnd w:id="1220"/>
    <w:bookmarkStart w:name="z124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625-1, исключить;</w:t>
      </w:r>
    </w:p>
    <w:bookmarkEnd w:id="1221"/>
    <w:bookmarkStart w:name="z124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625-2:</w:t>
      </w:r>
    </w:p>
    <w:bookmarkEnd w:id="1222"/>
    <w:bookmarkStart w:name="z124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23"/>
    <w:bookmarkStart w:name="z124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районов, городов областного значения, городов районного значения, акимы поселков, сел, сельских округов";</w:t>
      </w:r>
    </w:p>
    <w:bookmarkEnd w:id="1224"/>
    <w:bookmarkStart w:name="z124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25"/>
    <w:bookmarkStart w:name="z125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районов, городов областного значения, городов районного значения, акимы поселков, сел, сельских округов";</w:t>
      </w:r>
    </w:p>
    <w:bookmarkEnd w:id="1226"/>
    <w:bookmarkStart w:name="z125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625-3:</w:t>
      </w:r>
    </w:p>
    <w:bookmarkEnd w:id="1227"/>
    <w:bookmarkStart w:name="z125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28"/>
    <w:bookmarkStart w:name="z125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районов, городов областного значения";</w:t>
      </w:r>
    </w:p>
    <w:bookmarkEnd w:id="1229"/>
    <w:bookmarkStart w:name="z125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30"/>
    <w:bookmarkStart w:name="z125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 районов городов областного значения, веб-портал "электронного правительства";</w:t>
      </w:r>
    </w:p>
    <w:bookmarkEnd w:id="1231"/>
    <w:bookmarkStart w:name="z125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625-5, изложить в следующей редакции:</w:t>
      </w:r>
    </w:p>
    <w:bookmarkEnd w:id="1232"/>
    <w:bookmarkStart w:name="z125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районов, городов областного значения";</w:t>
      </w:r>
    </w:p>
    <w:bookmarkEnd w:id="1233"/>
    <w:bookmarkStart w:name="z125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625-6:</w:t>
      </w:r>
    </w:p>
    <w:bookmarkEnd w:id="1234"/>
    <w:bookmarkStart w:name="z125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35"/>
    <w:bookmarkStart w:name="z126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районов, городов областного значения";</w:t>
      </w:r>
    </w:p>
    <w:bookmarkEnd w:id="1236"/>
    <w:bookmarkStart w:name="z126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37"/>
    <w:bookmarkStart w:name="z126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районов, городов областного значения";</w:t>
      </w:r>
    </w:p>
    <w:bookmarkEnd w:id="1238"/>
    <w:bookmarkStart w:name="z126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625-7, 625-8, 625-9, 625-10, 625-11, следующего содержания:</w:t>
      </w:r>
    </w:p>
    <w:bookmarkEnd w:id="1239"/>
    <w:bookmarkStart w:name="z126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2023"/>
        <w:gridCol w:w="1338"/>
        <w:gridCol w:w="530"/>
        <w:gridCol w:w="184"/>
        <w:gridCol w:w="3184"/>
        <w:gridCol w:w="3185"/>
        <w:gridCol w:w="184"/>
        <w:gridCol w:w="185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625-7</w:t>
            </w:r>
          </w:p>
          <w:bookmarkEnd w:id="12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в частную собственность земельного участка, ранее предоставленного в землепользование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625-8</w:t>
            </w:r>
          </w:p>
          <w:bookmarkEnd w:id="12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земельного участка в частную собственность в рассрочку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625-9</w:t>
            </w:r>
          </w:p>
          <w:bookmarkEnd w:id="12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купли-продажи земельного участка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625-10</w:t>
            </w:r>
          </w:p>
          <w:bookmarkEnd w:id="12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аренды земельного участка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625-11</w:t>
            </w:r>
          </w:p>
          <w:bookmarkEnd w:id="12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на получение земельного участка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районов, городов областного значения, городов районного значения, аким поселка, села, сельского округа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629: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"Выдача, аннулирование, продление и переоформление разрешения на использование радиочастотного спектра Республики Казахстан";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МИК";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630: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МИК";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631, исключить;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632: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МИК";</w:t>
      </w:r>
    </w:p>
    <w:bookmarkEnd w:id="1261"/>
    <w:bookmarkStart w:name="z128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62"/>
    <w:bookmarkStart w:name="z128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63"/>
    <w:bookmarkStart w:name="z128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64"/>
    <w:bookmarkStart w:name="z129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65"/>
    <w:bookmarkStart w:name="z129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633:</w:t>
      </w:r>
    </w:p>
    <w:bookmarkEnd w:id="1266"/>
    <w:bookmarkStart w:name="z129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67"/>
    <w:bookmarkStart w:name="z129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МИК";</w:t>
      </w:r>
    </w:p>
    <w:bookmarkEnd w:id="1268"/>
    <w:bookmarkStart w:name="z129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69"/>
    <w:bookmarkStart w:name="z129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МИК, веб-портал "электронного правительства";</w:t>
      </w:r>
    </w:p>
    <w:bookmarkEnd w:id="1270"/>
    <w:bookmarkStart w:name="z129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637, изложить в следующей редакции:</w:t>
      </w:r>
    </w:p>
    <w:bookmarkEnd w:id="1271"/>
    <w:bookmarkStart w:name="z129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МОАП, РГП на ПХВ "Государственная техническая служба" КНБ";</w:t>
      </w:r>
    </w:p>
    <w:bookmarkEnd w:id="1272"/>
    <w:bookmarkStart w:name="z129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639:</w:t>
      </w:r>
    </w:p>
    <w:bookmarkEnd w:id="1273"/>
    <w:bookmarkStart w:name="z129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74"/>
    <w:bookmarkStart w:name="z130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"Национальные информационные технологии";</w:t>
      </w:r>
    </w:p>
    <w:bookmarkEnd w:id="1275"/>
    <w:bookmarkStart w:name="z130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76"/>
    <w:bookmarkStart w:name="z130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"Национальные информационные технологии", веб-портал "электронного правительства";</w:t>
      </w:r>
    </w:p>
    <w:bookmarkEnd w:id="1277"/>
    <w:bookmarkStart w:name="z130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640, изложить в следующей редакции:</w:t>
      </w:r>
    </w:p>
    <w:bookmarkEnd w:id="1278"/>
    <w:bookmarkStart w:name="z130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МИК";</w:t>
      </w:r>
    </w:p>
    <w:bookmarkEnd w:id="1279"/>
    <w:bookmarkStart w:name="z130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641, изложить в следующей редакции:</w:t>
      </w:r>
    </w:p>
    <w:bookmarkEnd w:id="1280"/>
    <w:bookmarkStart w:name="z130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МИК";</w:t>
      </w:r>
    </w:p>
    <w:bookmarkEnd w:id="1281"/>
    <w:bookmarkStart w:name="z130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642:</w:t>
      </w:r>
    </w:p>
    <w:bookmarkEnd w:id="1282"/>
    <w:bookmarkStart w:name="z130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83"/>
    <w:bookmarkStart w:name="z130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МИК";</w:t>
      </w:r>
    </w:p>
    <w:bookmarkEnd w:id="1284"/>
    <w:bookmarkStart w:name="z131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85"/>
    <w:bookmarkStart w:name="z131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МИК, веб-портал "электронного правительства";</w:t>
      </w:r>
    </w:p>
    <w:bookmarkEnd w:id="1286"/>
    <w:bookmarkStart w:name="z131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645:</w:t>
      </w:r>
    </w:p>
    <w:bookmarkEnd w:id="1287"/>
    <w:bookmarkStart w:name="z131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88"/>
    <w:bookmarkStart w:name="z131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289"/>
    <w:bookmarkStart w:name="z131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90"/>
    <w:bookmarkStart w:name="z131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1291"/>
    <w:bookmarkStart w:name="z131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646-2, 646-3, следующего содержания:</w:t>
      </w:r>
    </w:p>
    <w:bookmarkEnd w:id="1292"/>
    <w:bookmarkStart w:name="z131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2211"/>
        <w:gridCol w:w="2082"/>
        <w:gridCol w:w="579"/>
        <w:gridCol w:w="201"/>
        <w:gridCol w:w="2724"/>
        <w:gridCol w:w="2725"/>
        <w:gridCol w:w="202"/>
        <w:gridCol w:w="202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646-2</w:t>
            </w:r>
          </w:p>
          <w:bookmarkEnd w:id="1294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на присвоение звания "Народный" (образцовый) коллективам художественной самодеятельности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Астаны, Алматы и Шымкент, районов и городов областного значения, районов в городе, городов районного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Астаны, Алматы и Шымкент, районов и городов областного значения, районов в городе, городов районного значения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646-3</w:t>
            </w:r>
          </w:p>
          <w:bookmarkEnd w:id="1295"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установление мемориальных досок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651, исключить;</w:t>
      </w:r>
    </w:p>
    <w:bookmarkEnd w:id="1296"/>
    <w:bookmarkStart w:name="z13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654:</w:t>
      </w:r>
    </w:p>
    <w:bookmarkEnd w:id="1297"/>
    <w:bookmarkStart w:name="z13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98"/>
    <w:bookmarkStart w:name="z13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99"/>
    <w:bookmarkStart w:name="z13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00"/>
    <w:bookmarkStart w:name="z132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301"/>
    <w:bookmarkStart w:name="z132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655, исключить;</w:t>
      </w:r>
    </w:p>
    <w:bookmarkEnd w:id="1302"/>
    <w:bookmarkStart w:name="z13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655-1:</w:t>
      </w:r>
    </w:p>
    <w:bookmarkEnd w:id="1303"/>
    <w:bookmarkStart w:name="z13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04"/>
    <w:bookmarkStart w:name="z13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305"/>
    <w:bookmarkStart w:name="z13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06"/>
    <w:bookmarkStart w:name="z13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307"/>
    <w:bookmarkStart w:name="z13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657:</w:t>
      </w:r>
    </w:p>
    <w:bookmarkEnd w:id="1308"/>
    <w:bookmarkStart w:name="z13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09"/>
    <w:bookmarkStart w:name="z133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10"/>
    <w:bookmarkStart w:name="z13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11"/>
    <w:bookmarkStart w:name="z13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1312"/>
    <w:bookmarkStart w:name="z13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660, изложить в следующей редакции: "МИО областей, городов Астаны, Алматы и Шымкент";</w:t>
      </w:r>
    </w:p>
    <w:bookmarkEnd w:id="1313"/>
    <w:bookmarkStart w:name="z134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661:</w:t>
      </w:r>
    </w:p>
    <w:bookmarkEnd w:id="1314"/>
    <w:bookmarkStart w:name="z134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тексте на казахском языке, текст на русском языке не изменяется;</w:t>
      </w:r>
    </w:p>
    <w:bookmarkEnd w:id="1315"/>
    <w:bookmarkStart w:name="z134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16"/>
    <w:bookmarkStart w:name="z134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районов и городов областного значения, акимы районов в городах Астана, Алматы и Шымкент";</w:t>
      </w:r>
    </w:p>
    <w:bookmarkEnd w:id="1317"/>
    <w:bookmarkStart w:name="z134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661-1, изложить в следующей редакции:</w:t>
      </w:r>
    </w:p>
    <w:bookmarkEnd w:id="1318"/>
    <w:bookmarkStart w:name="z134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19"/>
    <w:bookmarkStart w:name="z134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661-3, изложить в следующей редакции:</w:t>
      </w:r>
    </w:p>
    <w:bookmarkEnd w:id="1320"/>
    <w:bookmarkStart w:name="z134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районов и городов областного значения";</w:t>
      </w:r>
    </w:p>
    <w:bookmarkEnd w:id="1321"/>
    <w:bookmarkStart w:name="z134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661-5, следующего содержания:</w:t>
      </w:r>
    </w:p>
    <w:bookmarkEnd w:id="1322"/>
    <w:bookmarkStart w:name="z134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2709"/>
        <w:gridCol w:w="2564"/>
        <w:gridCol w:w="710"/>
        <w:gridCol w:w="246"/>
        <w:gridCol w:w="1947"/>
        <w:gridCol w:w="1947"/>
        <w:gridCol w:w="247"/>
        <w:gridCol w:w="247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661-5</w:t>
            </w:r>
          </w:p>
          <w:bookmarkEnd w:id="1324"/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02501011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подготовку, переподготовку, повышение квалификации кадров в области физической культуры и спорта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подготовке, переподготовке и повышению квалификации кадров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5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662, 663, 664, изложить в следующей редакции:</w:t>
      </w:r>
    </w:p>
    <w:bookmarkEnd w:id="1325"/>
    <w:bookmarkStart w:name="z135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26"/>
    <w:bookmarkStart w:name="z135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666:</w:t>
      </w:r>
    </w:p>
    <w:bookmarkEnd w:id="1327"/>
    <w:bookmarkStart w:name="z135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328"/>
    <w:bookmarkStart w:name="z135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1329"/>
    <w:bookmarkStart w:name="z135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30"/>
    <w:bookmarkStart w:name="z135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31"/>
    <w:bookmarkStart w:name="z135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32"/>
    <w:bookmarkStart w:name="z136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1333"/>
    <w:bookmarkStart w:name="z136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667:</w:t>
      </w:r>
    </w:p>
    <w:bookmarkEnd w:id="1334"/>
    <w:bookmarkStart w:name="z136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335"/>
    <w:bookmarkStart w:name="z136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"МОР";</w:t>
      </w:r>
    </w:p>
    <w:bookmarkEnd w:id="1336"/>
    <w:bookmarkStart w:name="z136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37"/>
    <w:bookmarkStart w:name="z136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38"/>
    <w:bookmarkStart w:name="z136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39"/>
    <w:bookmarkStart w:name="z136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Шымкент";</w:t>
      </w:r>
    </w:p>
    <w:bookmarkEnd w:id="1340"/>
    <w:bookmarkStart w:name="z136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667-1, следующего содержания:</w:t>
      </w:r>
    </w:p>
    <w:bookmarkEnd w:id="1341"/>
    <w:bookmarkStart w:name="z136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2320"/>
        <w:gridCol w:w="1885"/>
        <w:gridCol w:w="608"/>
        <w:gridCol w:w="211"/>
        <w:gridCol w:w="2064"/>
        <w:gridCol w:w="3200"/>
        <w:gridCol w:w="211"/>
        <w:gridCol w:w="360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667-1</w:t>
            </w:r>
          </w:p>
          <w:bookmarkEnd w:id="1343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02601007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проведение комплекса работ по постутилизации объектов (снос строений)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района, города областного значения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района, города областного значения, веб-портал "электронного правительства"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7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668, изложить в следующей редакции:</w:t>
      </w:r>
    </w:p>
    <w:bookmarkEnd w:id="1344"/>
    <w:bookmarkStart w:name="z137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345"/>
    <w:bookmarkStart w:name="z137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669, изложить в следующей редакции:</w:t>
      </w:r>
    </w:p>
    <w:bookmarkEnd w:id="1346"/>
    <w:bookmarkStart w:name="z137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347"/>
    <w:bookmarkStart w:name="z137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670:</w:t>
      </w:r>
    </w:p>
    <w:bookmarkEnd w:id="1348"/>
    <w:bookmarkStart w:name="z137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49"/>
    <w:bookmarkStart w:name="z137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50"/>
    <w:bookmarkStart w:name="z137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51"/>
    <w:bookmarkStart w:name="z138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веб-портал "электронного правительства";</w:t>
      </w:r>
    </w:p>
    <w:bookmarkEnd w:id="1352"/>
    <w:bookmarkStart w:name="z138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671, изложить в следующей редакции:</w:t>
      </w:r>
    </w:p>
    <w:bookmarkEnd w:id="1353"/>
    <w:bookmarkStart w:name="z138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354"/>
    <w:bookmarkStart w:name="z138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671-2, изложить в следующей редакции:</w:t>
      </w:r>
    </w:p>
    <w:bookmarkEnd w:id="1355"/>
    <w:bookmarkStart w:name="z138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Астаны, Алматы и Шымкент, районов и городов областного значения";</w:t>
      </w:r>
    </w:p>
    <w:bookmarkEnd w:id="1356"/>
    <w:bookmarkStart w:name="z138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671-4, изложить в следующей редакции:</w:t>
      </w:r>
    </w:p>
    <w:bookmarkEnd w:id="1357"/>
    <w:bookmarkStart w:name="z138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лица";</w:t>
      </w:r>
    </w:p>
    <w:bookmarkEnd w:id="1358"/>
    <w:bookmarkStart w:name="z138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671-5, изложить в следующей редакции:</w:t>
      </w:r>
    </w:p>
    <w:bookmarkEnd w:id="1359"/>
    <w:bookmarkStart w:name="z138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Шымкент";</w:t>
      </w:r>
    </w:p>
    <w:bookmarkEnd w:id="1360"/>
    <w:bookmarkStart w:name="z138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671-6:</w:t>
      </w:r>
    </w:p>
    <w:bookmarkEnd w:id="1361"/>
    <w:bookmarkStart w:name="z139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62"/>
    <w:bookmarkStart w:name="z139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63"/>
    <w:bookmarkStart w:name="z139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64"/>
    <w:bookmarkStart w:name="z139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365"/>
    <w:bookmarkStart w:name="z139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66"/>
    <w:bookmarkStart w:name="z139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 бумажная";</w:t>
      </w:r>
    </w:p>
    <w:bookmarkEnd w:id="1367"/>
    <w:bookmarkStart w:name="z139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671-7, изложить в следующей редакции:</w:t>
      </w:r>
    </w:p>
    <w:bookmarkEnd w:id="1368"/>
    <w:bookmarkStart w:name="z139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69"/>
    <w:bookmarkStart w:name="z139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671-8:</w:t>
      </w:r>
    </w:p>
    <w:bookmarkEnd w:id="1370"/>
    <w:bookmarkStart w:name="z139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71"/>
    <w:bookmarkStart w:name="z140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72"/>
    <w:bookmarkStart w:name="z140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73"/>
    <w:bookmarkStart w:name="z140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74"/>
    <w:bookmarkStart w:name="z140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672, изложить в следующей редакции:</w:t>
      </w:r>
    </w:p>
    <w:bookmarkEnd w:id="1375"/>
    <w:bookmarkStart w:name="z140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76"/>
    <w:bookmarkStart w:name="z140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673, изложить в следующей редакции:</w:t>
      </w:r>
    </w:p>
    <w:bookmarkEnd w:id="1377"/>
    <w:bookmarkStart w:name="z140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78"/>
    <w:bookmarkStart w:name="z140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674, изложить в следующей редакции:</w:t>
      </w:r>
    </w:p>
    <w:bookmarkEnd w:id="1379"/>
    <w:bookmarkStart w:name="z140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80"/>
    <w:bookmarkStart w:name="z140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674-1:</w:t>
      </w:r>
    </w:p>
    <w:bookmarkEnd w:id="1381"/>
    <w:bookmarkStart w:name="z141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82"/>
    <w:bookmarkStart w:name="z141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Астаны, Алматы и Шымкент, района, города областного значения";</w:t>
      </w:r>
    </w:p>
    <w:bookmarkEnd w:id="1383"/>
    <w:bookmarkStart w:name="z141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84"/>
    <w:bookmarkStart w:name="z141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Астаны, Алматы и Шымкент, районов, городов областного значения";</w:t>
      </w:r>
    </w:p>
    <w:bookmarkEnd w:id="1385"/>
    <w:bookmarkStart w:name="z141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674-2, следующего содержания:</w:t>
      </w:r>
    </w:p>
    <w:bookmarkEnd w:id="1386"/>
    <w:bookmarkStart w:name="z141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815"/>
        <w:gridCol w:w="1540"/>
        <w:gridCol w:w="417"/>
        <w:gridCol w:w="256"/>
        <w:gridCol w:w="2505"/>
        <w:gridCol w:w="2505"/>
        <w:gridCol w:w="256"/>
        <w:gridCol w:w="257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674-2</w:t>
            </w:r>
          </w:p>
          <w:bookmarkEnd w:id="1388"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справки гражданам, единственное жилище которых признано аварийным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района, города областного 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Астаны, Алматы и Шымкент, района, города областного значения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1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689-1, изложить в следующей редакции:</w:t>
      </w:r>
    </w:p>
    <w:bookmarkEnd w:id="1389"/>
    <w:bookmarkStart w:name="z141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лица";</w:t>
      </w:r>
    </w:p>
    <w:bookmarkEnd w:id="1390"/>
    <w:bookmarkStart w:name="z142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689-2, 691, исключить;</w:t>
      </w:r>
    </w:p>
    <w:bookmarkEnd w:id="1391"/>
    <w:bookmarkStart w:name="z142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693, изложить в следующей редакции:</w:t>
      </w:r>
    </w:p>
    <w:bookmarkEnd w:id="1392"/>
    <w:bookmarkStart w:name="z142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квалификации";</w:t>
      </w:r>
    </w:p>
    <w:bookmarkEnd w:id="1393"/>
    <w:bookmarkStart w:name="z142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694, исключить;</w:t>
      </w:r>
    </w:p>
    <w:bookmarkEnd w:id="1394"/>
    <w:bookmarkStart w:name="z142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698, изложить в следующей редакции:</w:t>
      </w:r>
    </w:p>
    <w:bookmarkEnd w:id="1395"/>
    <w:bookmarkStart w:name="z142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департаменты юстиции областей, городов Астаны, Алматы и Шымкент";</w:t>
      </w:r>
    </w:p>
    <w:bookmarkEnd w:id="1396"/>
    <w:bookmarkStart w:name="z142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700:</w:t>
      </w:r>
    </w:p>
    <w:bookmarkEnd w:id="1397"/>
    <w:bookmarkStart w:name="z142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98"/>
    <w:bookmarkStart w:name="z142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Астане, Алматы и Шымкент";</w:t>
      </w:r>
    </w:p>
    <w:bookmarkEnd w:id="1399"/>
    <w:bookmarkStart w:name="z142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00"/>
    <w:bookmarkStart w:name="z143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Астане, Алматы и Шымкент";</w:t>
      </w:r>
    </w:p>
    <w:bookmarkEnd w:id="1401"/>
    <w:bookmarkStart w:name="z143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702:</w:t>
      </w:r>
    </w:p>
    <w:bookmarkEnd w:id="1402"/>
    <w:bookmarkStart w:name="z143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03"/>
    <w:bookmarkStart w:name="z143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"КПССУ ГП, территориальные управления КПССУ ГП";</w:t>
      </w:r>
    </w:p>
    <w:bookmarkEnd w:id="1404"/>
    <w:bookmarkStart w:name="z143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05"/>
    <w:bookmarkStart w:name="z143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1406"/>
    <w:bookmarkStart w:name="z143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703:</w:t>
      </w:r>
    </w:p>
    <w:bookmarkEnd w:id="1407"/>
    <w:bookmarkStart w:name="z143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08"/>
    <w:bookmarkStart w:name="z143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"ДОДС ВС, территориальные органы ДОДС ВС в областях, городах Астане, Алматы и Шымкент";</w:t>
      </w:r>
    </w:p>
    <w:bookmarkEnd w:id="1409"/>
    <w:bookmarkStart w:name="z143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10"/>
    <w:bookmarkStart w:name="z144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ДОДС ВС, территориальные органы ДОДС ВС в областях, городах Астане, Алматы и Шымкент";</w:t>
      </w:r>
    </w:p>
    <w:bookmarkEnd w:id="1411"/>
    <w:bookmarkStart w:name="z144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412"/>
    <w:bookmarkStart w:name="z144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413"/>
    <w:bookmarkStart w:name="z144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"МДРГО – Министерство по делам религий и гражданского общества Республики Казахстан" изложить в следующей редакции:</w:t>
      </w:r>
    </w:p>
    <w:bookmarkEnd w:id="1414"/>
    <w:bookmarkStart w:name="z144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"МОР – Министерство общественного развития Республики Казахстан".</w:t>
      </w:r>
    </w:p>
    <w:bookmarkEnd w:id="1415"/>
    <w:bookmarkStart w:name="z144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1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