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9e2d" w14:textId="1369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июля 2014 года № 816 "Об утверждении Правил аттестации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2018 года № 543.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2014 года № 816 "Об утверждении Правил аттестации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багажа" (САПП Республики Казахстан 2014 г., № 48, ст. 475).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