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9e89" w14:textId="cb29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9 августа 2011 года № 919 "Об утверждении Типового устава (положения) государственного учреждения, за исключением государственного учреждения, являющегося государственным органом, и Типового устава государственного предприятия"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2018 года № 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919 "Об утверждении Типового устава (положения) государственного учреждения, за исключением государственного учреждения, являющегося государственным органом, и Типового устава государственного предприятия" (САПП Республики Казахстан, 2011 г., № 51, ст. 705).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