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379f6" w14:textId="ed379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26 июля 2007 года № 633 "О дивидендах на государственные пакеты акций и доходах на государственные доли участия в организациях"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2018 года № 531. Утратило силу постановлением Правительства Республики Казахстан от 27 марта 2020 года № 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27.03.2020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2007 года № 633 "О дивидендах на государственные пакеты акций и доходах на государственные доли участия в организациях"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3-3)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"3-3) акционерное общество "Международный аэропорт Астана", сто процентов акций которого находятся в республиканской собственности, по итогам 2013 – 2022 годов направляет на выплату дивидендов на государственный пакет акций 5 (пять) процентов от чистого дохода;";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"2-4. Комитету государственного имущества и приватизации Министерства финансов Республики Казахстан в установленном законодательством порядке обеспечить принятие необходимых мер по эффективному использованию части чистого дохода акционерного общества "Международный аэропорт Астана", полученного по итогам 2013 – 2022 годов, остающейся у него после выплаты дивидендов на государственный пакет акций, на развитие и совершенствование его материально-технической базы.".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 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