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4e5d" w14:textId="2164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международных договорах Евразийского экономического союза с третьими государствами, международными организациями или международными интеграционными объединениями"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Правительстава Республики Казахстан от 27 августа 2018 года № 526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международных договорах Евразийского экономического союза с третьими государствами, международными организациями или международными интеграционными объединениями".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о международных договорах Евразийского экономического союза с третьими государствами, международными организациями или международными интеграционными объединениями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международных договорах Евразийского экономического союза с третьими государствами, международными организациями или международными интеграционными объединениями, совершенное в Сочи 14 мая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