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333" w14:textId="a9f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государств-участников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2018 года № 525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государств-участников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государств —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государств - участников Содружества Независимых Государств о сотрудничестве в материально-техническом обеспечении компетентных органов, осуществляющих борьбу с терроризмом и иными насильственными проявлениями экстремизма, совершенное в Ашхабаде 5 декабря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