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3c9" w14:textId="6ff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меяеду Республикой Казахстан и Российской Федерацией о военно-техническом сотрудничестве от 24 декабря 2013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2018 года № 518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года, совершенное в Москве 29 ноября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