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dd25" w14:textId="400d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14 декабря 2012 года № 1596 "Об утверждении Правил осуществления проверок в центральных государственных органах, а также в маслихатах и акиматах нормативных правовых актов, подлежащих государственной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2018 года № 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1596 "Об утверждении Правил осуществления проверок в центральных государственных органах, а также в маслихатах и акиматах нормативных правовых актов, подлежащих государственной регистрации".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