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e223" w14:textId="acfe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Письма-соглашения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- Запад (участок Алматы - Хоргос): Международный транзитный коридор Западная Европа - Западный Китай (ЦАРЭС lb)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2018 года № 509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Письма-соглашения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- Запад (участок Алматы - Хоргос): Международный транзитный коридор Западная Европа — Западный Китай (ЦАРЭС lb) между Республикой Казахстан и Международным Банком Реконструкции и Развития".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Письма-соглашения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— Запад (участок Алматы - Хоргос): Международный транзитный коридор Западная Европа — Западный Китай (ЦАРЭС lb) между Республикой Казахстан и Международным Банком Реконструкции и Развития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Письмо-соглашение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- Запад (участок Алматы - Хоргос): Международный транзитный коридор Западная Европа — Западный Китай (ЦАРЭС lb) между Республикой Казахстан и Международным Банком Реконструкции и Развития, совершенное в Астане 23 мая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