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68be6" w14:textId="3968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Соглашение между Правительством Республики Казахстан и Правительством Кыргызской Республики о пунктах пропуска через государственную границу от 25 декабря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августа 2018 года № 505.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 w:val="false"/>
          <w:i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Протокола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Кыргызской Республики о пунктах пропуска через государственную границу от 25 декабря 2003 года.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по инвестициям и развитию Республики Казахстан Касымбека Жениса Махмудулы подписать от имени Правительства Республики Казахстан Протокол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Кыргызской Республики о пунктах пропуска через государственную границу от 25 декабря 2003 года, разрешив вносить изменения и дополнения, не имеющие принципиального характера.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Сагинтаев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августа 2018 года № 505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о внесении изменений в Соглашение между Правительством Республики Казахстан и Правительством Кыргызской Республики о пунктах пропуска через государственную границу от 25 декабря 2003 года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Кыргызской Республики, именуемые в дальнейшем Стороны,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Кыргызской Республики о пунктах пропуска через государственную границу от 25 декабря 2003 года (далее - Соглашение),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2 и 3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(далее - приложение) изложить в следующей редакции: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254"/>
        <w:gridCol w:w="2162"/>
        <w:gridCol w:w="3640"/>
        <w:gridCol w:w="441"/>
        <w:gridCol w:w="1180"/>
        <w:gridCol w:w="1181"/>
        <w:gridCol w:w="442"/>
      </w:tblGrid>
      <w:tr>
        <w:trPr>
          <w:trHeight w:val="30" w:hRule="atLeast"/>
        </w:trPr>
        <w:tc>
          <w:tcPr>
            <w:tcW w:w="32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
</w:t>
            </w:r>
          </w:p>
        </w:tc>
        <w:tc>
          <w:tcPr>
            <w:tcW w:w="2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Токмок автодорожный
</w:t>
            </w:r>
          </w:p>
        </w:tc>
        <w:tc>
          <w:tcPr>
            <w:tcW w:w="3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Чуйская область Чуйский район
</w:t>
            </w:r>
          </w:p>
        </w:tc>
        <w:tc>
          <w:tcPr>
            <w:tcW w:w="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Сартобе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автодорожный
</w:t>
            </w:r>
          </w:p>
        </w:tc>
        <w:tc>
          <w:tcPr>
            <w:tcW w:w="1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Жамбылская область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Кордайский район 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многосторонний международный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круглосуточный 
</w:t>
            </w:r>
          </w:p>
        </w:tc>
      </w:tr>
      <w:tr>
        <w:trPr>
          <w:trHeight w:val="30" w:hRule="atLeast"/>
        </w:trPr>
        <w:tc>
          <w:tcPr>
            <w:tcW w:w="32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0"/>
        </w:tc>
        <w:tc>
          <w:tcPr>
            <w:tcW w:w="2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Кен-Булун автодорожный
</w:t>
            </w:r>
          </w:p>
        </w:tc>
        <w:tc>
          <w:tcPr>
            <w:tcW w:w="3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Чуйская область Ыссык-Атинский район 
</w:t>
            </w:r>
          </w:p>
        </w:tc>
        <w:tc>
          <w:tcPr>
            <w:tcW w:w="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Аухатты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автодорожный
</w:t>
            </w:r>
          </w:p>
        </w:tc>
        <w:tc>
          <w:tcPr>
            <w:tcW w:w="1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Жамбылская область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Кордайский район 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многосторонний международный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круглосуточный 
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14"/>
        <w:gridCol w:w="483"/>
        <w:gridCol w:w="2915"/>
        <w:gridCol w:w="2104"/>
        <w:gridCol w:w="1294"/>
        <w:gridCol w:w="2105"/>
        <w:gridCol w:w="485"/>
      </w:tblGrid>
      <w:tr>
        <w:trPr>
          <w:trHeight w:val="30" w:hRule="atLeast"/>
        </w:trPr>
        <w:tc>
          <w:tcPr>
            <w:tcW w:w="2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
</w:t>
            </w:r>
          </w:p>
        </w:tc>
        <w:tc>
          <w:tcPr>
            <w:tcW w:w="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Чалдыбар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автодорожный
</w:t>
            </w:r>
          </w:p>
        </w:tc>
        <w:tc>
          <w:tcPr>
            <w:tcW w:w="2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Чуйская область Панфиловский район
</w:t>
            </w:r>
          </w:p>
        </w:tc>
        <w:tc>
          <w:tcPr>
            <w:tcW w:w="21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Сыпатай батыр автодорожный
</w:t>
            </w:r>
          </w:p>
        </w:tc>
        <w:tc>
          <w:tcPr>
            <w:tcW w:w="1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Жамбылская область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Меркенский район
</w:t>
            </w:r>
          </w:p>
        </w:tc>
        <w:tc>
          <w:tcPr>
            <w:tcW w:w="21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многосторонний между народный
</w:t>
            </w:r>
          </w:p>
        </w:tc>
        <w:tc>
          <w:tcPr>
            <w:tcW w:w="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круглосуточный
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является неотъемлемой частью Соглашения и вступает в силу со дня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действует до прекращения действия Соглашения.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__________________ "____" _____________ 20 ___ года в двух экземплярах, каждый на казахском, кыргызском и русском языках, причем все тексты имеют одинаковую силу.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в толковании положений настоящего Протокола, Стороны будут руководствоваться текстом на русском языке.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bookmarkEnd w:id="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Кыргызской Республики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