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f132" w14:textId="58f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 сотрудничестве в области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2018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 сотрудничестве в области миграции".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Республики Казахстан и Правительством Республики Таджикистан о сотрудничестве в области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Таджикистан о сотрудничестве в области миграции, совершенное в Астане 14 марта 2018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