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657c" w14:textId="0546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октября 2014 года № 1108 "Об утверждении Правил выпуска материальных ценностей из государственного материального резерва в порядке освежения и разбронирования"</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2018 года № 486.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октября 2014 года № 1108 "Об утверждении Правил выпуска материальных ценностей из государственного материального резерва в порядке освежения и разбронирования" (САПП Республики Казахстан, 2014 г., № 64, ст. 590)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выпуска материальных ценностей из государственного материального резерва в порядке освежения и разбронирования,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9 августа 2018 года № 486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октября 2014 года № 1108 </w:t>
            </w:r>
          </w:p>
        </w:tc>
      </w:tr>
    </w:tbl>
    <w:bookmarkStart w:name="z11" w:id="3"/>
    <w:p>
      <w:pPr>
        <w:spacing w:after="0"/>
        <w:ind w:left="0"/>
        <w:jc w:val="left"/>
      </w:pPr>
      <w:r>
        <w:rPr>
          <w:rFonts w:ascii="Times New Roman"/>
          <w:b/>
          <w:i w:val="false"/>
          <w:color w:val="000000"/>
        </w:rPr>
        <w:t xml:space="preserve"> Правила выпуска материальных ценностей из государственного материального резерва в порядке освежения и разбронирования</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выпуска материальных ценностей из государственного материального резерва в порядке освежения и разбронирования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94 Закона Республики Казахстан от 11 апреля 2014 года "О гражданской защите" и определяют порядок выпуска материальных ценностей из государственного материального резерва в порядке освежения и разбронирования, за исключением случаев их выпуска для принятия мер по предупреждению и ликвидации чрезвычайных ситуаций и их последствий, оказания регулирующего воздействия на рынок, помощи беженцам, гуманитарной помощи, передачи на баланс другим государственным органам, а также при выпуске в случаях, определенных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4 декабря 2015 года "О государственных закупках".</w:t>
      </w:r>
    </w:p>
    <w:bookmarkEnd w:id="5"/>
    <w:bookmarkStart w:name="z14" w:id="6"/>
    <w:p>
      <w:pPr>
        <w:spacing w:after="0"/>
        <w:ind w:left="0"/>
        <w:jc w:val="both"/>
      </w:pPr>
      <w:r>
        <w:rPr>
          <w:rFonts w:ascii="Times New Roman"/>
          <w:b w:val="false"/>
          <w:i w:val="false"/>
          <w:color w:val="000000"/>
          <w:sz w:val="28"/>
        </w:rPr>
        <w:t>
      2. В Правилах используются следующие понятия:</w:t>
      </w:r>
    </w:p>
    <w:bookmarkEnd w:id="6"/>
    <w:bookmarkStart w:name="z15" w:id="7"/>
    <w:p>
      <w:pPr>
        <w:spacing w:after="0"/>
        <w:ind w:left="0"/>
        <w:jc w:val="both"/>
      </w:pPr>
      <w:r>
        <w:rPr>
          <w:rFonts w:ascii="Times New Roman"/>
          <w:b w:val="false"/>
          <w:i w:val="false"/>
          <w:color w:val="000000"/>
          <w:sz w:val="28"/>
        </w:rPr>
        <w:t>
      1) текущая цена – цена объекта продажи, складывающаяся в ходе аукциона;</w:t>
      </w:r>
    </w:p>
    <w:bookmarkEnd w:id="7"/>
    <w:bookmarkStart w:name="z16" w:id="8"/>
    <w:p>
      <w:pPr>
        <w:spacing w:after="0"/>
        <w:ind w:left="0"/>
        <w:jc w:val="both"/>
      </w:pPr>
      <w:r>
        <w:rPr>
          <w:rFonts w:ascii="Times New Roman"/>
          <w:b w:val="false"/>
          <w:i w:val="false"/>
          <w:color w:val="000000"/>
          <w:sz w:val="28"/>
        </w:rPr>
        <w:t>
      2) начальная цена – цена объекта продажи, определяемая в соответствии с пунктом 13 настоящих Правил;</w:t>
      </w:r>
    </w:p>
    <w:bookmarkEnd w:id="8"/>
    <w:bookmarkStart w:name="z17" w:id="9"/>
    <w:p>
      <w:pPr>
        <w:spacing w:after="0"/>
        <w:ind w:left="0"/>
        <w:jc w:val="both"/>
      </w:pPr>
      <w:r>
        <w:rPr>
          <w:rFonts w:ascii="Times New Roman"/>
          <w:b w:val="false"/>
          <w:i w:val="false"/>
          <w:color w:val="000000"/>
          <w:sz w:val="28"/>
        </w:rPr>
        <w:t>
      3) аукцион – форма торгов, при которой участники заявляют свои предложения публично, проводимых с использованием веб-портала реестра в электронном формате;</w:t>
      </w:r>
    </w:p>
    <w:bookmarkEnd w:id="9"/>
    <w:bookmarkStart w:name="z18" w:id="10"/>
    <w:p>
      <w:pPr>
        <w:spacing w:after="0"/>
        <w:ind w:left="0"/>
        <w:jc w:val="both"/>
      </w:pPr>
      <w:r>
        <w:rPr>
          <w:rFonts w:ascii="Times New Roman"/>
          <w:b w:val="false"/>
          <w:i w:val="false"/>
          <w:color w:val="000000"/>
          <w:sz w:val="28"/>
        </w:rPr>
        <w:t>
      4)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0"/>
    <w:bookmarkStart w:name="z19" w:id="11"/>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ЭЦП;</w:t>
      </w:r>
    </w:p>
    <w:bookmarkEnd w:id="11"/>
    <w:bookmarkStart w:name="z20" w:id="12"/>
    <w:p>
      <w:pPr>
        <w:spacing w:after="0"/>
        <w:ind w:left="0"/>
        <w:jc w:val="both"/>
      </w:pPr>
      <w:r>
        <w:rPr>
          <w:rFonts w:ascii="Times New Roman"/>
          <w:b w:val="false"/>
          <w:i w:val="false"/>
          <w:color w:val="000000"/>
          <w:sz w:val="28"/>
        </w:rPr>
        <w:t>
      6) аукцион на повышение цены – метод аукциона, при котором стартовая цена повышается с заранее объявленным шагом;</w:t>
      </w:r>
    </w:p>
    <w:bookmarkEnd w:id="12"/>
    <w:bookmarkStart w:name="z21" w:id="13"/>
    <w:p>
      <w:pPr>
        <w:spacing w:after="0"/>
        <w:ind w:left="0"/>
        <w:jc w:val="both"/>
      </w:pPr>
      <w:r>
        <w:rPr>
          <w:rFonts w:ascii="Times New Roman"/>
          <w:b w:val="false"/>
          <w:i w:val="false"/>
          <w:color w:val="000000"/>
          <w:sz w:val="28"/>
        </w:rPr>
        <w:t>
      7) аукцион на понижение цены – метод аукциона, при котором стартовая цена понижается с объявленным шагом;</w:t>
      </w:r>
    </w:p>
    <w:bookmarkEnd w:id="13"/>
    <w:bookmarkStart w:name="z22" w:id="14"/>
    <w:p>
      <w:pPr>
        <w:spacing w:after="0"/>
        <w:ind w:left="0"/>
        <w:jc w:val="both"/>
      </w:pPr>
      <w:r>
        <w:rPr>
          <w:rFonts w:ascii="Times New Roman"/>
          <w:b w:val="false"/>
          <w:i w:val="false"/>
          <w:color w:val="000000"/>
          <w:sz w:val="28"/>
        </w:rPr>
        <w:t>
      8) стартовая цена - цена, с которой начинается аукцион по объекту продажи;</w:t>
      </w:r>
    </w:p>
    <w:bookmarkEnd w:id="14"/>
    <w:bookmarkStart w:name="z23" w:id="15"/>
    <w:p>
      <w:pPr>
        <w:spacing w:after="0"/>
        <w:ind w:left="0"/>
        <w:jc w:val="both"/>
      </w:pPr>
      <w:r>
        <w:rPr>
          <w:rFonts w:ascii="Times New Roman"/>
          <w:b w:val="false"/>
          <w:i w:val="false"/>
          <w:color w:val="000000"/>
          <w:sz w:val="28"/>
        </w:rPr>
        <w:t>
      9) минимальная цена – цена, ниже которой объект продажи не может быть продан;</w:t>
      </w:r>
    </w:p>
    <w:bookmarkEnd w:id="15"/>
    <w:bookmarkStart w:name="z24" w:id="16"/>
    <w:p>
      <w:pPr>
        <w:spacing w:after="0"/>
        <w:ind w:left="0"/>
        <w:jc w:val="both"/>
      </w:pPr>
      <w:r>
        <w:rPr>
          <w:rFonts w:ascii="Times New Roman"/>
          <w:b w:val="false"/>
          <w:i w:val="false"/>
          <w:color w:val="000000"/>
          <w:sz w:val="28"/>
        </w:rPr>
        <w:t>
      10) победитель – участник аукциона, предложивший наиболее высокую цену за объект продажи;</w:t>
      </w:r>
    </w:p>
    <w:bookmarkEnd w:id="16"/>
    <w:bookmarkStart w:name="z25" w:id="17"/>
    <w:p>
      <w:pPr>
        <w:spacing w:after="0"/>
        <w:ind w:left="0"/>
        <w:jc w:val="both"/>
      </w:pPr>
      <w:r>
        <w:rPr>
          <w:rFonts w:ascii="Times New Roman"/>
          <w:b w:val="false"/>
          <w:i w:val="false"/>
          <w:color w:val="000000"/>
          <w:sz w:val="28"/>
        </w:rPr>
        <w:t>
      11) гарантийный взнос – денежная сумма в размере 15 % от начальной цены объекта продажи, вносимая физическим или негосударственным юридическим лицом для участия в аукционе, но не более чем 30000-кратного месячного расчетного показателя;</w:t>
      </w:r>
    </w:p>
    <w:bookmarkEnd w:id="17"/>
    <w:bookmarkStart w:name="z26" w:id="18"/>
    <w:p>
      <w:pPr>
        <w:spacing w:after="0"/>
        <w:ind w:left="0"/>
        <w:jc w:val="both"/>
      </w:pPr>
      <w:r>
        <w:rPr>
          <w:rFonts w:ascii="Times New Roman"/>
          <w:b w:val="false"/>
          <w:i w:val="false"/>
          <w:color w:val="000000"/>
          <w:sz w:val="28"/>
        </w:rPr>
        <w:t>
      12) участник – физическое или юридическое лицо, зарегистрированное в установленном порядке для участия в аукционе;</w:t>
      </w:r>
    </w:p>
    <w:bookmarkEnd w:id="18"/>
    <w:bookmarkStart w:name="z27" w:id="19"/>
    <w:p>
      <w:pPr>
        <w:spacing w:after="0"/>
        <w:ind w:left="0"/>
        <w:jc w:val="both"/>
      </w:pPr>
      <w:r>
        <w:rPr>
          <w:rFonts w:ascii="Times New Roman"/>
          <w:b w:val="false"/>
          <w:i w:val="false"/>
          <w:color w:val="000000"/>
          <w:sz w:val="28"/>
        </w:rPr>
        <w:t>
      13) закладка материальных ценностей в государственный материальный резерв (далее – закладка) – принятие материальных ценностей для хранения в государственном материальном резерве;</w:t>
      </w:r>
    </w:p>
    <w:bookmarkEnd w:id="19"/>
    <w:bookmarkStart w:name="z28" w:id="20"/>
    <w:p>
      <w:pPr>
        <w:spacing w:after="0"/>
        <w:ind w:left="0"/>
        <w:jc w:val="both"/>
      </w:pPr>
      <w:r>
        <w:rPr>
          <w:rFonts w:ascii="Times New Roman"/>
          <w:b w:val="false"/>
          <w:i w:val="false"/>
          <w:color w:val="000000"/>
          <w:sz w:val="28"/>
        </w:rPr>
        <w:t>
      14) подведомственная организация системы государственного материального резерва (далее – подведомственная организация) – юридическое лицо, осуществляющее хранение материальных ценностей государственного материального резерва;</w:t>
      </w:r>
    </w:p>
    <w:bookmarkEnd w:id="20"/>
    <w:bookmarkStart w:name="z29" w:id="21"/>
    <w:p>
      <w:pPr>
        <w:spacing w:after="0"/>
        <w:ind w:left="0"/>
        <w:jc w:val="both"/>
      </w:pPr>
      <w:r>
        <w:rPr>
          <w:rFonts w:ascii="Times New Roman"/>
          <w:b w:val="false"/>
          <w:i w:val="false"/>
          <w:color w:val="000000"/>
          <w:sz w:val="28"/>
        </w:rPr>
        <w:t>
      15) план оперирования материальными ценностями государственного материального резерва (далее – План оперирования) – документ, регламентирующий поставку, хранение и выпуск материальных ценностей из государственного материального резерва;</w:t>
      </w:r>
    </w:p>
    <w:bookmarkEnd w:id="21"/>
    <w:bookmarkStart w:name="z30" w:id="22"/>
    <w:p>
      <w:pPr>
        <w:spacing w:after="0"/>
        <w:ind w:left="0"/>
        <w:jc w:val="both"/>
      </w:pPr>
      <w:r>
        <w:rPr>
          <w:rFonts w:ascii="Times New Roman"/>
          <w:b w:val="false"/>
          <w:i w:val="false"/>
          <w:color w:val="000000"/>
          <w:sz w:val="28"/>
        </w:rPr>
        <w:t>
      16) пункты хранения материальных ценностей государственного материального резерва (далее - пункты хранения) – юридические лица, осуществляющие на договорной основе хранение материальных ценностей государственного материального резерва и оказание услуг, связанных с хранением;</w:t>
      </w:r>
    </w:p>
    <w:bookmarkEnd w:id="22"/>
    <w:bookmarkStart w:name="z31" w:id="23"/>
    <w:p>
      <w:pPr>
        <w:spacing w:after="0"/>
        <w:ind w:left="0"/>
        <w:jc w:val="both"/>
      </w:pPr>
      <w:r>
        <w:rPr>
          <w:rFonts w:ascii="Times New Roman"/>
          <w:b w:val="false"/>
          <w:i w:val="false"/>
          <w:color w:val="000000"/>
          <w:sz w:val="28"/>
        </w:rPr>
        <w:t>
      17) единый оператор в сфере учета государственного имущества (далее - единый оператор) – юридическое лицо,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23"/>
    <w:bookmarkStart w:name="z32" w:id="24"/>
    <w:p>
      <w:pPr>
        <w:spacing w:after="0"/>
        <w:ind w:left="0"/>
        <w:jc w:val="both"/>
      </w:pPr>
      <w:r>
        <w:rPr>
          <w:rFonts w:ascii="Times New Roman"/>
          <w:b w:val="false"/>
          <w:i w:val="false"/>
          <w:color w:val="000000"/>
          <w:sz w:val="28"/>
        </w:rPr>
        <w:t>
      18) цена продажи – окончательная цена объекта продажи, установленная в результате аукциона;</w:t>
      </w:r>
    </w:p>
    <w:bookmarkEnd w:id="24"/>
    <w:bookmarkStart w:name="z33" w:id="25"/>
    <w:p>
      <w:pPr>
        <w:spacing w:after="0"/>
        <w:ind w:left="0"/>
        <w:jc w:val="both"/>
      </w:pPr>
      <w:r>
        <w:rPr>
          <w:rFonts w:ascii="Times New Roman"/>
          <w:b w:val="false"/>
          <w:i w:val="false"/>
          <w:color w:val="000000"/>
          <w:sz w:val="28"/>
        </w:rPr>
        <w:t>
      19) продавец – структурное подразделение уполномоченного органа в области государственного материального резерва;</w:t>
      </w:r>
    </w:p>
    <w:bookmarkEnd w:id="25"/>
    <w:bookmarkStart w:name="z34" w:id="26"/>
    <w:p>
      <w:pPr>
        <w:spacing w:after="0"/>
        <w:ind w:left="0"/>
        <w:jc w:val="both"/>
      </w:pPr>
      <w:r>
        <w:rPr>
          <w:rFonts w:ascii="Times New Roman"/>
          <w:b w:val="false"/>
          <w:i w:val="false"/>
          <w:color w:val="000000"/>
          <w:sz w:val="28"/>
        </w:rPr>
        <w:t>
      20) покупатель – победитель аукциона, заключивший договор купли-продажи;</w:t>
      </w:r>
    </w:p>
    <w:bookmarkEnd w:id="26"/>
    <w:bookmarkStart w:name="z35" w:id="27"/>
    <w:p>
      <w:pPr>
        <w:spacing w:after="0"/>
        <w:ind w:left="0"/>
        <w:jc w:val="both"/>
      </w:pPr>
      <w:r>
        <w:rPr>
          <w:rFonts w:ascii="Times New Roman"/>
          <w:b w:val="false"/>
          <w:i w:val="false"/>
          <w:color w:val="000000"/>
          <w:sz w:val="28"/>
        </w:rPr>
        <w:t>
      21) идентификатор договора купли-продажи – уникальный номер договора купли-продажи, присваемый веб-порталом реестра;</w:t>
      </w:r>
    </w:p>
    <w:bookmarkEnd w:id="27"/>
    <w:bookmarkStart w:name="z36" w:id="28"/>
    <w:p>
      <w:pPr>
        <w:spacing w:after="0"/>
        <w:ind w:left="0"/>
        <w:jc w:val="both"/>
      </w:pPr>
      <w:r>
        <w:rPr>
          <w:rFonts w:ascii="Times New Roman"/>
          <w:b w:val="false"/>
          <w:i w:val="false"/>
          <w:color w:val="000000"/>
          <w:sz w:val="28"/>
        </w:rPr>
        <w:t>
      22) объект продажи – единица материальных ценностей государственного материального резерва или их группа, выставляемые для реализации на аукционе;</w:t>
      </w:r>
    </w:p>
    <w:bookmarkEnd w:id="28"/>
    <w:bookmarkStart w:name="z37" w:id="29"/>
    <w:p>
      <w:pPr>
        <w:spacing w:after="0"/>
        <w:ind w:left="0"/>
        <w:jc w:val="both"/>
      </w:pPr>
      <w:r>
        <w:rPr>
          <w:rFonts w:ascii="Times New Roman"/>
          <w:b w:val="false"/>
          <w:i w:val="false"/>
          <w:color w:val="000000"/>
          <w:sz w:val="28"/>
        </w:rPr>
        <w:t>
      23) веб-портал реестра – интернет-ресурс, размещенный в сети интернет по адресу: www.gosreestr.kz, предоставляющий единую точку доступа к электронной базе данных об объектах продажи реестра государственного имущества (далее – реестр);</w:t>
      </w:r>
    </w:p>
    <w:bookmarkEnd w:id="29"/>
    <w:bookmarkStart w:name="z38" w:id="30"/>
    <w:p>
      <w:pPr>
        <w:spacing w:after="0"/>
        <w:ind w:left="0"/>
        <w:jc w:val="both"/>
      </w:pPr>
      <w:r>
        <w:rPr>
          <w:rFonts w:ascii="Times New Roman"/>
          <w:b w:val="false"/>
          <w:i w:val="false"/>
          <w:color w:val="000000"/>
          <w:sz w:val="28"/>
        </w:rPr>
        <w:t>
      24)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0"/>
    <w:bookmarkStart w:name="z39" w:id="31"/>
    <w:p>
      <w:pPr>
        <w:spacing w:after="0"/>
        <w:ind w:left="0"/>
        <w:jc w:val="both"/>
      </w:pPr>
      <w:r>
        <w:rPr>
          <w:rFonts w:ascii="Times New Roman"/>
          <w:b w:val="false"/>
          <w:i w:val="false"/>
          <w:color w:val="000000"/>
          <w:sz w:val="28"/>
        </w:rPr>
        <w:t>
      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
    <w:bookmarkStart w:name="z40" w:id="32"/>
    <w:p>
      <w:pPr>
        <w:spacing w:after="0"/>
        <w:ind w:left="0"/>
        <w:jc w:val="both"/>
      </w:pPr>
      <w:r>
        <w:rPr>
          <w:rFonts w:ascii="Times New Roman"/>
          <w:b w:val="false"/>
          <w:i w:val="false"/>
          <w:color w:val="000000"/>
          <w:sz w:val="28"/>
        </w:rPr>
        <w:t>
      3. Выпуск материальных ценностей из государственного материального резерва в порядке освежения и разбронирования осуществляется в соответствии с Планом оперирования путем проведения торгов в форме аукциона на веб-портале реестра.</w:t>
      </w:r>
    </w:p>
    <w:bookmarkEnd w:id="32"/>
    <w:bookmarkStart w:name="z41" w:id="33"/>
    <w:p>
      <w:pPr>
        <w:spacing w:after="0"/>
        <w:ind w:left="0"/>
        <w:jc w:val="left"/>
      </w:pPr>
      <w:r>
        <w:rPr>
          <w:rFonts w:ascii="Times New Roman"/>
          <w:b/>
          <w:i w:val="false"/>
          <w:color w:val="000000"/>
        </w:rPr>
        <w:t xml:space="preserve"> Глава 2. Подготовка к проведению аукциона</w:t>
      </w:r>
    </w:p>
    <w:bookmarkEnd w:id="33"/>
    <w:bookmarkStart w:name="z42" w:id="34"/>
    <w:p>
      <w:pPr>
        <w:spacing w:after="0"/>
        <w:ind w:left="0"/>
        <w:jc w:val="both"/>
      </w:pPr>
      <w:r>
        <w:rPr>
          <w:rFonts w:ascii="Times New Roman"/>
          <w:b w:val="false"/>
          <w:i w:val="false"/>
          <w:color w:val="000000"/>
          <w:sz w:val="28"/>
        </w:rPr>
        <w:t>
      4. Для организации аукционов продавцом формируется комиссия, в состав которой входят председатель, заместитель председателя и члены комиссии. Число членов комиссии составляет не менее пяти человек.</w:t>
      </w:r>
    </w:p>
    <w:bookmarkEnd w:id="34"/>
    <w:bookmarkStart w:name="z43" w:id="35"/>
    <w:p>
      <w:pPr>
        <w:spacing w:after="0"/>
        <w:ind w:left="0"/>
        <w:jc w:val="both"/>
      </w:pPr>
      <w:r>
        <w:rPr>
          <w:rFonts w:ascii="Times New Roman"/>
          <w:b w:val="false"/>
          <w:i w:val="false"/>
          <w:color w:val="000000"/>
          <w:sz w:val="28"/>
        </w:rPr>
        <w:t xml:space="preserve">
      5. Председателем комиссии определяется должностное лицо уровнем не ниже заместителя руководителя продавца. Во время отсутствия председателя комиссии его функции выполняет его заместитель. </w:t>
      </w:r>
    </w:p>
    <w:bookmarkEnd w:id="35"/>
    <w:bookmarkStart w:name="z44" w:id="36"/>
    <w:p>
      <w:pPr>
        <w:spacing w:after="0"/>
        <w:ind w:left="0"/>
        <w:jc w:val="both"/>
      </w:pPr>
      <w:r>
        <w:rPr>
          <w:rFonts w:ascii="Times New Roman"/>
          <w:b w:val="false"/>
          <w:i w:val="false"/>
          <w:color w:val="000000"/>
          <w:sz w:val="28"/>
        </w:rPr>
        <w:t>
      6. Организационная деятельность комиссии обеспечивается секретарем комиссии, который определяется из числа должностных лиц продавца. Секретарь комиссии не является членом комиссии и не голосует при принятии решений комиссией.</w:t>
      </w:r>
    </w:p>
    <w:bookmarkEnd w:id="36"/>
    <w:bookmarkStart w:name="z45" w:id="37"/>
    <w:p>
      <w:pPr>
        <w:spacing w:after="0"/>
        <w:ind w:left="0"/>
        <w:jc w:val="both"/>
      </w:pPr>
      <w:r>
        <w:rPr>
          <w:rFonts w:ascii="Times New Roman"/>
          <w:b w:val="false"/>
          <w:i w:val="false"/>
          <w:color w:val="000000"/>
          <w:sz w:val="28"/>
        </w:rPr>
        <w:t>
      7. Заседания комиссии проводятся при условии присутствия не менее двух третей от общего числа членов комиссии и оформляются протоколом, который подписывается присутствующими членами комиссии, ее председателем, его заместителем и секретарем комиссии. В случае отсутствия члена комиссии в протоколе заседания комиссии указывается причина его отсутствия.</w:t>
      </w:r>
    </w:p>
    <w:bookmarkEnd w:id="37"/>
    <w:bookmarkStart w:name="z46" w:id="38"/>
    <w:p>
      <w:pPr>
        <w:spacing w:after="0"/>
        <w:ind w:left="0"/>
        <w:jc w:val="both"/>
      </w:pPr>
      <w:r>
        <w:rPr>
          <w:rFonts w:ascii="Times New Roman"/>
          <w:b w:val="false"/>
          <w:i w:val="false"/>
          <w:color w:val="000000"/>
          <w:sz w:val="28"/>
        </w:rPr>
        <w:t xml:space="preserve">
      8. Решения комиссии принимаются простым большинством голосов от общего числа присутствующих членов комиссии. При равенстве голосов голос председателя является решающим. </w:t>
      </w:r>
    </w:p>
    <w:bookmarkEnd w:id="38"/>
    <w:bookmarkStart w:name="z47" w:id="39"/>
    <w:p>
      <w:pPr>
        <w:spacing w:after="0"/>
        <w:ind w:left="0"/>
        <w:jc w:val="both"/>
      </w:pPr>
      <w:r>
        <w:rPr>
          <w:rFonts w:ascii="Times New Roman"/>
          <w:b w:val="false"/>
          <w:i w:val="false"/>
          <w:color w:val="000000"/>
          <w:sz w:val="28"/>
        </w:rPr>
        <w:t>
      9. Комиссия осуществляет следующие функции:</w:t>
      </w:r>
    </w:p>
    <w:bookmarkEnd w:id="39"/>
    <w:bookmarkStart w:name="z48" w:id="40"/>
    <w:p>
      <w:pPr>
        <w:spacing w:after="0"/>
        <w:ind w:left="0"/>
        <w:jc w:val="both"/>
      </w:pPr>
      <w:r>
        <w:rPr>
          <w:rFonts w:ascii="Times New Roman"/>
          <w:b w:val="false"/>
          <w:i w:val="false"/>
          <w:color w:val="000000"/>
          <w:sz w:val="28"/>
        </w:rPr>
        <w:t>
      1) разрабатывает регламент своей работы, который утверждается руководителем продавца;</w:t>
      </w:r>
    </w:p>
    <w:bookmarkEnd w:id="40"/>
    <w:bookmarkStart w:name="z49" w:id="41"/>
    <w:p>
      <w:pPr>
        <w:spacing w:after="0"/>
        <w:ind w:left="0"/>
        <w:jc w:val="both"/>
      </w:pPr>
      <w:r>
        <w:rPr>
          <w:rFonts w:ascii="Times New Roman"/>
          <w:b w:val="false"/>
          <w:i w:val="false"/>
          <w:color w:val="000000"/>
          <w:sz w:val="28"/>
        </w:rPr>
        <w:t>
      2) определяет объекты продажи;</w:t>
      </w:r>
    </w:p>
    <w:bookmarkEnd w:id="41"/>
    <w:bookmarkStart w:name="z50" w:id="42"/>
    <w:p>
      <w:pPr>
        <w:spacing w:after="0"/>
        <w:ind w:left="0"/>
        <w:jc w:val="both"/>
      </w:pPr>
      <w:r>
        <w:rPr>
          <w:rFonts w:ascii="Times New Roman"/>
          <w:b w:val="false"/>
          <w:i w:val="false"/>
          <w:color w:val="000000"/>
          <w:sz w:val="28"/>
        </w:rPr>
        <w:t>
      3) принимает решение о снятии объекта продажи с аукциона.</w:t>
      </w:r>
    </w:p>
    <w:bookmarkEnd w:id="42"/>
    <w:bookmarkStart w:name="z51" w:id="43"/>
    <w:p>
      <w:pPr>
        <w:spacing w:after="0"/>
        <w:ind w:left="0"/>
        <w:jc w:val="both"/>
      </w:pPr>
      <w:r>
        <w:rPr>
          <w:rFonts w:ascii="Times New Roman"/>
          <w:b w:val="false"/>
          <w:i w:val="false"/>
          <w:color w:val="000000"/>
          <w:sz w:val="28"/>
        </w:rPr>
        <w:t>
      10. Функциями продавца являются:</w:t>
      </w:r>
    </w:p>
    <w:bookmarkEnd w:id="43"/>
    <w:bookmarkStart w:name="z52" w:id="44"/>
    <w:p>
      <w:pPr>
        <w:spacing w:after="0"/>
        <w:ind w:left="0"/>
        <w:jc w:val="both"/>
      </w:pPr>
      <w:r>
        <w:rPr>
          <w:rFonts w:ascii="Times New Roman"/>
          <w:b w:val="false"/>
          <w:i w:val="false"/>
          <w:color w:val="000000"/>
          <w:sz w:val="28"/>
        </w:rPr>
        <w:t>
      1) обеспечение проведения оценки материальных ценностей мобилизационного резерва, выпускаемых в порядке разбронирования;</w:t>
      </w:r>
    </w:p>
    <w:bookmarkEnd w:id="44"/>
    <w:bookmarkStart w:name="z53" w:id="45"/>
    <w:p>
      <w:pPr>
        <w:spacing w:after="0"/>
        <w:ind w:left="0"/>
        <w:jc w:val="both"/>
      </w:pPr>
      <w:r>
        <w:rPr>
          <w:rFonts w:ascii="Times New Roman"/>
          <w:b w:val="false"/>
          <w:i w:val="false"/>
          <w:color w:val="000000"/>
          <w:sz w:val="28"/>
        </w:rPr>
        <w:t>
      2) осуществление подготовки и проведения аукционов;</w:t>
      </w:r>
    </w:p>
    <w:bookmarkEnd w:id="45"/>
    <w:bookmarkStart w:name="z54" w:id="46"/>
    <w:p>
      <w:pPr>
        <w:spacing w:after="0"/>
        <w:ind w:left="0"/>
        <w:jc w:val="both"/>
      </w:pPr>
      <w:r>
        <w:rPr>
          <w:rFonts w:ascii="Times New Roman"/>
          <w:b w:val="false"/>
          <w:i w:val="false"/>
          <w:color w:val="000000"/>
          <w:sz w:val="28"/>
        </w:rPr>
        <w:t>
      3) осуществление контроля за ходом организации и проведения аукционов;</w:t>
      </w:r>
    </w:p>
    <w:bookmarkEnd w:id="46"/>
    <w:bookmarkStart w:name="z55" w:id="47"/>
    <w:p>
      <w:pPr>
        <w:spacing w:after="0"/>
        <w:ind w:left="0"/>
        <w:jc w:val="both"/>
      </w:pPr>
      <w:r>
        <w:rPr>
          <w:rFonts w:ascii="Times New Roman"/>
          <w:b w:val="false"/>
          <w:i w:val="false"/>
          <w:color w:val="000000"/>
          <w:sz w:val="28"/>
        </w:rPr>
        <w:t>
      4) заключение договора купли-продажи с победителем аукциона и контроль за его исполнением;</w:t>
      </w:r>
    </w:p>
    <w:bookmarkEnd w:id="47"/>
    <w:bookmarkStart w:name="z56" w:id="48"/>
    <w:p>
      <w:pPr>
        <w:spacing w:after="0"/>
        <w:ind w:left="0"/>
        <w:jc w:val="both"/>
      </w:pPr>
      <w:r>
        <w:rPr>
          <w:rFonts w:ascii="Times New Roman"/>
          <w:b w:val="false"/>
          <w:i w:val="false"/>
          <w:color w:val="000000"/>
          <w:sz w:val="28"/>
        </w:rPr>
        <w:t>
      5) осуществление других мероприятий, необходимых для организации и проведения аукционов.</w:t>
      </w:r>
    </w:p>
    <w:bookmarkEnd w:id="48"/>
    <w:bookmarkStart w:name="z57" w:id="49"/>
    <w:p>
      <w:pPr>
        <w:spacing w:after="0"/>
        <w:ind w:left="0"/>
        <w:jc w:val="both"/>
      </w:pPr>
      <w:r>
        <w:rPr>
          <w:rFonts w:ascii="Times New Roman"/>
          <w:b w:val="false"/>
          <w:i w:val="false"/>
          <w:color w:val="000000"/>
          <w:sz w:val="28"/>
        </w:rPr>
        <w:t>
      11. Единый оператор обеспечивает функционирование веб-портала реестра, а также принимает гарантийные взносы участников аукциона.</w:t>
      </w:r>
    </w:p>
    <w:bookmarkEnd w:id="49"/>
    <w:bookmarkStart w:name="z58" w:id="50"/>
    <w:p>
      <w:pPr>
        <w:spacing w:after="0"/>
        <w:ind w:left="0"/>
        <w:jc w:val="both"/>
      </w:pPr>
      <w:r>
        <w:rPr>
          <w:rFonts w:ascii="Times New Roman"/>
          <w:b w:val="false"/>
          <w:i w:val="false"/>
          <w:color w:val="000000"/>
          <w:sz w:val="28"/>
        </w:rPr>
        <w:t>
      Единый оператор:</w:t>
      </w:r>
    </w:p>
    <w:bookmarkEnd w:id="50"/>
    <w:bookmarkStart w:name="z59" w:id="51"/>
    <w:p>
      <w:pPr>
        <w:spacing w:after="0"/>
        <w:ind w:left="0"/>
        <w:jc w:val="both"/>
      </w:pPr>
      <w:r>
        <w:rPr>
          <w:rFonts w:ascii="Times New Roman"/>
          <w:b w:val="false"/>
          <w:i w:val="false"/>
          <w:color w:val="000000"/>
          <w:sz w:val="28"/>
        </w:rPr>
        <w:t>
      1) перечисляет гарантийный взнос участника, победившего в аукционе, в республиканский бюджет в течение трех рабочих дней с даты подписания продавцом с ЭЦП на веб-портале реестра заявления на перечисление гарантийного взноса;</w:t>
      </w:r>
    </w:p>
    <w:bookmarkEnd w:id="51"/>
    <w:bookmarkStart w:name="z60" w:id="52"/>
    <w:p>
      <w:pPr>
        <w:spacing w:after="0"/>
        <w:ind w:left="0"/>
        <w:jc w:val="both"/>
      </w:pPr>
      <w:r>
        <w:rPr>
          <w:rFonts w:ascii="Times New Roman"/>
          <w:b w:val="false"/>
          <w:i w:val="false"/>
          <w:color w:val="000000"/>
          <w:sz w:val="28"/>
        </w:rPr>
        <w:t xml:space="preserve">
      2) возвращает гарантийные взносы другим участникам аукционов в течение трех рабочих дней с даты подписания участниками с ЭЦП на веб-портале реестра заявлений на возврат гарантийных взносов. </w:t>
      </w:r>
    </w:p>
    <w:bookmarkEnd w:id="52"/>
    <w:bookmarkStart w:name="z61" w:id="53"/>
    <w:p>
      <w:pPr>
        <w:spacing w:after="0"/>
        <w:ind w:left="0"/>
        <w:jc w:val="both"/>
      </w:pPr>
      <w:r>
        <w:rPr>
          <w:rFonts w:ascii="Times New Roman"/>
          <w:b w:val="false"/>
          <w:i w:val="false"/>
          <w:color w:val="000000"/>
          <w:sz w:val="28"/>
        </w:rPr>
        <w:t>
      12. Подготовка к проведению аукциона осуществляется в следующем порядке:</w:t>
      </w:r>
    </w:p>
    <w:bookmarkEnd w:id="53"/>
    <w:bookmarkStart w:name="z62" w:id="54"/>
    <w:p>
      <w:pPr>
        <w:spacing w:after="0"/>
        <w:ind w:left="0"/>
        <w:jc w:val="both"/>
      </w:pPr>
      <w:r>
        <w:rPr>
          <w:rFonts w:ascii="Times New Roman"/>
          <w:b w:val="false"/>
          <w:i w:val="false"/>
          <w:color w:val="000000"/>
          <w:sz w:val="28"/>
        </w:rPr>
        <w:t>
      1) определяется объект продажи;</w:t>
      </w:r>
    </w:p>
    <w:bookmarkEnd w:id="54"/>
    <w:bookmarkStart w:name="z63" w:id="55"/>
    <w:p>
      <w:pPr>
        <w:spacing w:after="0"/>
        <w:ind w:left="0"/>
        <w:jc w:val="both"/>
      </w:pPr>
      <w:r>
        <w:rPr>
          <w:rFonts w:ascii="Times New Roman"/>
          <w:b w:val="false"/>
          <w:i w:val="false"/>
          <w:color w:val="000000"/>
          <w:sz w:val="28"/>
        </w:rPr>
        <w:t>
      2) производится сбор необходимых материалов по объекту продажи в соответствии с пунктом 18 настоящих Правил;</w:t>
      </w:r>
    </w:p>
    <w:bookmarkEnd w:id="55"/>
    <w:bookmarkStart w:name="z64" w:id="56"/>
    <w:p>
      <w:pPr>
        <w:spacing w:after="0"/>
        <w:ind w:left="0"/>
        <w:jc w:val="both"/>
      </w:pPr>
      <w:r>
        <w:rPr>
          <w:rFonts w:ascii="Times New Roman"/>
          <w:b w:val="false"/>
          <w:i w:val="false"/>
          <w:color w:val="000000"/>
          <w:sz w:val="28"/>
        </w:rPr>
        <w:t xml:space="preserve">
      3) определяется начальная цена объекта продажи; </w:t>
      </w:r>
    </w:p>
    <w:bookmarkEnd w:id="56"/>
    <w:bookmarkStart w:name="z65" w:id="57"/>
    <w:p>
      <w:pPr>
        <w:spacing w:after="0"/>
        <w:ind w:left="0"/>
        <w:jc w:val="both"/>
      </w:pPr>
      <w:r>
        <w:rPr>
          <w:rFonts w:ascii="Times New Roman"/>
          <w:b w:val="false"/>
          <w:i w:val="false"/>
          <w:color w:val="000000"/>
          <w:sz w:val="28"/>
        </w:rPr>
        <w:t>
      4) устанавливаются сроки проведения аукционов;</w:t>
      </w:r>
    </w:p>
    <w:bookmarkEnd w:id="57"/>
    <w:bookmarkStart w:name="z66" w:id="58"/>
    <w:p>
      <w:pPr>
        <w:spacing w:after="0"/>
        <w:ind w:left="0"/>
        <w:jc w:val="both"/>
      </w:pPr>
      <w:r>
        <w:rPr>
          <w:rFonts w:ascii="Times New Roman"/>
          <w:b w:val="false"/>
          <w:i w:val="false"/>
          <w:color w:val="000000"/>
          <w:sz w:val="28"/>
        </w:rPr>
        <w:t>
      5) публикуется извещение о проведении аукциона;</w:t>
      </w:r>
    </w:p>
    <w:bookmarkEnd w:id="58"/>
    <w:bookmarkStart w:name="z67" w:id="59"/>
    <w:p>
      <w:pPr>
        <w:spacing w:after="0"/>
        <w:ind w:left="0"/>
        <w:jc w:val="both"/>
      </w:pPr>
      <w:r>
        <w:rPr>
          <w:rFonts w:ascii="Times New Roman"/>
          <w:b w:val="false"/>
          <w:i w:val="false"/>
          <w:color w:val="000000"/>
          <w:sz w:val="28"/>
        </w:rPr>
        <w:t>
      6) принимаются гарантийные взносы;</w:t>
      </w:r>
    </w:p>
    <w:bookmarkEnd w:id="59"/>
    <w:bookmarkStart w:name="z68" w:id="60"/>
    <w:p>
      <w:pPr>
        <w:spacing w:after="0"/>
        <w:ind w:left="0"/>
        <w:jc w:val="both"/>
      </w:pPr>
      <w:r>
        <w:rPr>
          <w:rFonts w:ascii="Times New Roman"/>
          <w:b w:val="false"/>
          <w:i w:val="false"/>
          <w:color w:val="000000"/>
          <w:sz w:val="28"/>
        </w:rPr>
        <w:t>
      7) производится регистрация участников.</w:t>
      </w:r>
    </w:p>
    <w:bookmarkEnd w:id="60"/>
    <w:bookmarkStart w:name="z69" w:id="61"/>
    <w:p>
      <w:pPr>
        <w:spacing w:after="0"/>
        <w:ind w:left="0"/>
        <w:jc w:val="both"/>
      </w:pPr>
      <w:r>
        <w:rPr>
          <w:rFonts w:ascii="Times New Roman"/>
          <w:b w:val="false"/>
          <w:i w:val="false"/>
          <w:color w:val="000000"/>
          <w:sz w:val="28"/>
        </w:rPr>
        <w:t>
      13. Начальная цена объекта продажи определяется на основании балансовой стоимости или оценки объекта продажи в случае ее проведения.</w:t>
      </w:r>
    </w:p>
    <w:bookmarkEnd w:id="61"/>
    <w:bookmarkStart w:name="z70" w:id="62"/>
    <w:p>
      <w:pPr>
        <w:spacing w:after="0"/>
        <w:ind w:left="0"/>
        <w:jc w:val="both"/>
      </w:pPr>
      <w:r>
        <w:rPr>
          <w:rFonts w:ascii="Times New Roman"/>
          <w:b w:val="false"/>
          <w:i w:val="false"/>
          <w:color w:val="000000"/>
          <w:sz w:val="28"/>
        </w:rPr>
        <w:t>
      14. Материальные ценности мобилизационного резерва, выпускаемые в порядке разбронирования, подлежат оценке в порядке, установленном законодательством Республики Казахстан.</w:t>
      </w:r>
    </w:p>
    <w:bookmarkEnd w:id="62"/>
    <w:bookmarkStart w:name="z71" w:id="63"/>
    <w:p>
      <w:pPr>
        <w:spacing w:after="0"/>
        <w:ind w:left="0"/>
        <w:jc w:val="both"/>
      </w:pPr>
      <w:r>
        <w:rPr>
          <w:rFonts w:ascii="Times New Roman"/>
          <w:b w:val="false"/>
          <w:i w:val="false"/>
          <w:color w:val="000000"/>
          <w:sz w:val="28"/>
        </w:rPr>
        <w:t>
      15. Объект продажи на первый аукцион выставляется не позднее тридцати календарных дней с момента принятия Плана оперирования или включения объекта продажи в План оперирования.</w:t>
      </w:r>
    </w:p>
    <w:bookmarkEnd w:id="63"/>
    <w:bookmarkStart w:name="z72" w:id="64"/>
    <w:p>
      <w:pPr>
        <w:spacing w:after="0"/>
        <w:ind w:left="0"/>
        <w:jc w:val="both"/>
      </w:pPr>
      <w:r>
        <w:rPr>
          <w:rFonts w:ascii="Times New Roman"/>
          <w:b w:val="false"/>
          <w:i w:val="false"/>
          <w:color w:val="000000"/>
          <w:sz w:val="28"/>
        </w:rPr>
        <w:t>
      В случае признания аукциона несостоявшимся, каждый последующий аукцион осуществляется через каждые двадцать календарных дней до реализации объекта продажи или его снятия с аукциона.</w:t>
      </w:r>
    </w:p>
    <w:bookmarkEnd w:id="64"/>
    <w:bookmarkStart w:name="z73" w:id="65"/>
    <w:p>
      <w:pPr>
        <w:spacing w:after="0"/>
        <w:ind w:left="0"/>
        <w:jc w:val="both"/>
      </w:pPr>
      <w:r>
        <w:rPr>
          <w:rFonts w:ascii="Times New Roman"/>
          <w:b w:val="false"/>
          <w:i w:val="false"/>
          <w:color w:val="000000"/>
          <w:sz w:val="28"/>
        </w:rPr>
        <w:t>
      16. Извещение о проведении аукциона публикуется продавцом не менее чем за пятнадцать календарных дней до его проведения на веб-портале реестра на казахском и русском языках.</w:t>
      </w:r>
    </w:p>
    <w:bookmarkEnd w:id="65"/>
    <w:bookmarkStart w:name="z74" w:id="66"/>
    <w:p>
      <w:pPr>
        <w:spacing w:after="0"/>
        <w:ind w:left="0"/>
        <w:jc w:val="both"/>
      </w:pPr>
      <w:r>
        <w:rPr>
          <w:rFonts w:ascii="Times New Roman"/>
          <w:b w:val="false"/>
          <w:i w:val="false"/>
          <w:color w:val="000000"/>
          <w:sz w:val="28"/>
        </w:rPr>
        <w:t>
      17. Извещение о проведении аукциона содержит следующие сведения:</w:t>
      </w:r>
    </w:p>
    <w:bookmarkEnd w:id="66"/>
    <w:bookmarkStart w:name="z75" w:id="67"/>
    <w:p>
      <w:pPr>
        <w:spacing w:after="0"/>
        <w:ind w:left="0"/>
        <w:jc w:val="both"/>
      </w:pPr>
      <w:r>
        <w:rPr>
          <w:rFonts w:ascii="Times New Roman"/>
          <w:b w:val="false"/>
          <w:i w:val="false"/>
          <w:color w:val="000000"/>
          <w:sz w:val="28"/>
        </w:rPr>
        <w:t>
      1) дату и время проведения аукциона;</w:t>
      </w:r>
    </w:p>
    <w:bookmarkEnd w:id="67"/>
    <w:bookmarkStart w:name="z76" w:id="68"/>
    <w:p>
      <w:pPr>
        <w:spacing w:after="0"/>
        <w:ind w:left="0"/>
        <w:jc w:val="both"/>
      </w:pPr>
      <w:r>
        <w:rPr>
          <w:rFonts w:ascii="Times New Roman"/>
          <w:b w:val="false"/>
          <w:i w:val="false"/>
          <w:color w:val="000000"/>
          <w:sz w:val="28"/>
        </w:rPr>
        <w:t>
      2) метод аукциона;</w:t>
      </w:r>
    </w:p>
    <w:bookmarkEnd w:id="68"/>
    <w:bookmarkStart w:name="z77" w:id="69"/>
    <w:p>
      <w:pPr>
        <w:spacing w:after="0"/>
        <w:ind w:left="0"/>
        <w:jc w:val="both"/>
      </w:pPr>
      <w:r>
        <w:rPr>
          <w:rFonts w:ascii="Times New Roman"/>
          <w:b w:val="false"/>
          <w:i w:val="false"/>
          <w:color w:val="000000"/>
          <w:sz w:val="28"/>
        </w:rPr>
        <w:t>
      3) сведения об объекте продажи, включающие наименование, объем, начальную цену объекта продажи;</w:t>
      </w:r>
    </w:p>
    <w:bookmarkEnd w:id="69"/>
    <w:bookmarkStart w:name="z78" w:id="70"/>
    <w:p>
      <w:pPr>
        <w:spacing w:after="0"/>
        <w:ind w:left="0"/>
        <w:jc w:val="both"/>
      </w:pPr>
      <w:r>
        <w:rPr>
          <w:rFonts w:ascii="Times New Roman"/>
          <w:b w:val="false"/>
          <w:i w:val="false"/>
          <w:color w:val="000000"/>
          <w:sz w:val="28"/>
        </w:rPr>
        <w:t>
      4) стартовую и минимальную (при проведении аукциона на понижение цены) цены объекта продажи;</w:t>
      </w:r>
    </w:p>
    <w:bookmarkEnd w:id="70"/>
    <w:bookmarkStart w:name="z79" w:id="71"/>
    <w:p>
      <w:pPr>
        <w:spacing w:after="0"/>
        <w:ind w:left="0"/>
        <w:jc w:val="both"/>
      </w:pPr>
      <w:r>
        <w:rPr>
          <w:rFonts w:ascii="Times New Roman"/>
          <w:b w:val="false"/>
          <w:i w:val="false"/>
          <w:color w:val="000000"/>
          <w:sz w:val="28"/>
        </w:rPr>
        <w:t>
      5) размер гарантийного взноса и банковские реквизиты для его перечисления;</w:t>
      </w:r>
    </w:p>
    <w:bookmarkEnd w:id="71"/>
    <w:bookmarkStart w:name="z80" w:id="72"/>
    <w:p>
      <w:pPr>
        <w:spacing w:after="0"/>
        <w:ind w:left="0"/>
        <w:jc w:val="both"/>
      </w:pPr>
      <w:r>
        <w:rPr>
          <w:rFonts w:ascii="Times New Roman"/>
          <w:b w:val="false"/>
          <w:i w:val="false"/>
          <w:color w:val="000000"/>
          <w:sz w:val="28"/>
        </w:rPr>
        <w:t>
      6) срок приема заявок;</w:t>
      </w:r>
    </w:p>
    <w:bookmarkEnd w:id="72"/>
    <w:bookmarkStart w:name="z81" w:id="73"/>
    <w:p>
      <w:pPr>
        <w:spacing w:after="0"/>
        <w:ind w:left="0"/>
        <w:jc w:val="both"/>
      </w:pPr>
      <w:r>
        <w:rPr>
          <w:rFonts w:ascii="Times New Roman"/>
          <w:b w:val="false"/>
          <w:i w:val="false"/>
          <w:color w:val="000000"/>
          <w:sz w:val="28"/>
        </w:rPr>
        <w:t>
      7) порядок проведения аукциона, в том числе об оформлении участия в аукционе, условиях определения победителя аукциона;</w:t>
      </w:r>
    </w:p>
    <w:bookmarkEnd w:id="73"/>
    <w:bookmarkStart w:name="z82" w:id="74"/>
    <w:p>
      <w:pPr>
        <w:spacing w:after="0"/>
        <w:ind w:left="0"/>
        <w:jc w:val="both"/>
      </w:pPr>
      <w:r>
        <w:rPr>
          <w:rFonts w:ascii="Times New Roman"/>
          <w:b w:val="false"/>
          <w:i w:val="false"/>
          <w:color w:val="000000"/>
          <w:sz w:val="28"/>
        </w:rPr>
        <w:t xml:space="preserve">
      8) телефоны и место нахождения продавца; </w:t>
      </w:r>
    </w:p>
    <w:bookmarkEnd w:id="74"/>
    <w:bookmarkStart w:name="z83" w:id="75"/>
    <w:p>
      <w:pPr>
        <w:spacing w:after="0"/>
        <w:ind w:left="0"/>
        <w:jc w:val="both"/>
      </w:pPr>
      <w:r>
        <w:rPr>
          <w:rFonts w:ascii="Times New Roman"/>
          <w:b w:val="false"/>
          <w:i w:val="false"/>
          <w:color w:val="000000"/>
          <w:sz w:val="28"/>
        </w:rPr>
        <w:t>
      9) дополнительную информацию об объекте продажи, в том числе срок вывоза и местонахождение объекта продажи, учет налога на добавленную стоимость.</w:t>
      </w:r>
    </w:p>
    <w:bookmarkEnd w:id="75"/>
    <w:bookmarkStart w:name="z84" w:id="76"/>
    <w:p>
      <w:pPr>
        <w:spacing w:after="0"/>
        <w:ind w:left="0"/>
        <w:jc w:val="both"/>
      </w:pPr>
      <w:r>
        <w:rPr>
          <w:rFonts w:ascii="Times New Roman"/>
          <w:b w:val="false"/>
          <w:i w:val="false"/>
          <w:color w:val="000000"/>
          <w:sz w:val="28"/>
        </w:rPr>
        <w:t>
      18. До публикации извещения о проведении аукциона по каждому объекту продажи продавец обеспечивает включение на веб-портал реестра электронных копий следующих документов:</w:t>
      </w:r>
    </w:p>
    <w:bookmarkEnd w:id="76"/>
    <w:bookmarkStart w:name="z85" w:id="77"/>
    <w:p>
      <w:pPr>
        <w:spacing w:after="0"/>
        <w:ind w:left="0"/>
        <w:jc w:val="both"/>
      </w:pPr>
      <w:r>
        <w:rPr>
          <w:rFonts w:ascii="Times New Roman"/>
          <w:b w:val="false"/>
          <w:i w:val="false"/>
          <w:color w:val="000000"/>
          <w:sz w:val="28"/>
        </w:rPr>
        <w:t xml:space="preserve">
      1) отчет об оценке стоимости материальных ценностей (при наличии); </w:t>
      </w:r>
    </w:p>
    <w:bookmarkEnd w:id="77"/>
    <w:bookmarkStart w:name="z86" w:id="78"/>
    <w:p>
      <w:pPr>
        <w:spacing w:after="0"/>
        <w:ind w:left="0"/>
        <w:jc w:val="both"/>
      </w:pPr>
      <w:r>
        <w:rPr>
          <w:rFonts w:ascii="Times New Roman"/>
          <w:b w:val="false"/>
          <w:i w:val="false"/>
          <w:color w:val="000000"/>
          <w:sz w:val="28"/>
        </w:rPr>
        <w:t>
      2) фотографии материальных ценностей, обеспечивающие представление о состоянии материальных ценностей, в количестве не менее 3 штук;</w:t>
      </w:r>
    </w:p>
    <w:bookmarkEnd w:id="78"/>
    <w:bookmarkStart w:name="z87" w:id="79"/>
    <w:p>
      <w:pPr>
        <w:spacing w:after="0"/>
        <w:ind w:left="0"/>
        <w:jc w:val="both"/>
      </w:pPr>
      <w:r>
        <w:rPr>
          <w:rFonts w:ascii="Times New Roman"/>
          <w:b w:val="false"/>
          <w:i w:val="false"/>
          <w:color w:val="000000"/>
          <w:sz w:val="28"/>
        </w:rPr>
        <w:t>
      3) документы в сфере подтверждения соответствия (при наличии);</w:t>
      </w:r>
    </w:p>
    <w:bookmarkEnd w:id="79"/>
    <w:bookmarkStart w:name="z88" w:id="80"/>
    <w:p>
      <w:pPr>
        <w:spacing w:after="0"/>
        <w:ind w:left="0"/>
        <w:jc w:val="both"/>
      </w:pPr>
      <w:r>
        <w:rPr>
          <w:rFonts w:ascii="Times New Roman"/>
          <w:b w:val="false"/>
          <w:i w:val="false"/>
          <w:color w:val="000000"/>
          <w:sz w:val="28"/>
        </w:rPr>
        <w:t>
      4) проект договора купли-продажи.</w:t>
      </w:r>
    </w:p>
    <w:bookmarkEnd w:id="80"/>
    <w:bookmarkStart w:name="z89" w:id="81"/>
    <w:p>
      <w:pPr>
        <w:spacing w:after="0"/>
        <w:ind w:left="0"/>
        <w:jc w:val="both"/>
      </w:pPr>
      <w:r>
        <w:rPr>
          <w:rFonts w:ascii="Times New Roman"/>
          <w:b w:val="false"/>
          <w:i w:val="false"/>
          <w:color w:val="000000"/>
          <w:sz w:val="28"/>
        </w:rPr>
        <w:t>
      После публикации извещения продавец обеспечивает свободный доступ всем желающим к информации об объекте продажи посредством веб-портала реестра.</w:t>
      </w:r>
    </w:p>
    <w:bookmarkEnd w:id="81"/>
    <w:bookmarkStart w:name="z90" w:id="82"/>
    <w:p>
      <w:pPr>
        <w:spacing w:after="0"/>
        <w:ind w:left="0"/>
        <w:jc w:val="both"/>
      </w:pPr>
      <w:r>
        <w:rPr>
          <w:rFonts w:ascii="Times New Roman"/>
          <w:b w:val="false"/>
          <w:i w:val="false"/>
          <w:color w:val="000000"/>
          <w:sz w:val="28"/>
        </w:rPr>
        <w:t>
      19. Гарантийный взнос для участия в аукционе вносится на реквизиты единого оператора.</w:t>
      </w:r>
    </w:p>
    <w:bookmarkEnd w:id="82"/>
    <w:bookmarkStart w:name="z91" w:id="83"/>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другим физическим или юридическим лицом.</w:t>
      </w:r>
    </w:p>
    <w:bookmarkEnd w:id="83"/>
    <w:bookmarkStart w:name="z92" w:id="84"/>
    <w:p>
      <w:pPr>
        <w:spacing w:after="0"/>
        <w:ind w:left="0"/>
        <w:jc w:val="both"/>
      </w:pPr>
      <w:r>
        <w:rPr>
          <w:rFonts w:ascii="Times New Roman"/>
          <w:b w:val="false"/>
          <w:i w:val="false"/>
          <w:color w:val="000000"/>
          <w:sz w:val="28"/>
        </w:rPr>
        <w:t>
      При внесении гарантийного взноса в назначении платежа указывается индивидуальный идентификационный номер (далее - ИИН) или бизнес-идентификационный номер (далее - БИН) участника.</w:t>
      </w:r>
    </w:p>
    <w:bookmarkEnd w:id="84"/>
    <w:bookmarkStart w:name="z93" w:id="85"/>
    <w:p>
      <w:pPr>
        <w:spacing w:after="0"/>
        <w:ind w:left="0"/>
        <w:jc w:val="both"/>
      </w:pPr>
      <w:r>
        <w:rPr>
          <w:rFonts w:ascii="Times New Roman"/>
          <w:b w:val="false"/>
          <w:i w:val="false"/>
          <w:color w:val="000000"/>
          <w:sz w:val="28"/>
        </w:rPr>
        <w:t>
      20. Участникам допускается внесение любого количества гарантийных взносов.</w:t>
      </w:r>
    </w:p>
    <w:bookmarkEnd w:id="85"/>
    <w:bookmarkStart w:name="z94" w:id="86"/>
    <w:p>
      <w:pPr>
        <w:spacing w:after="0"/>
        <w:ind w:left="0"/>
        <w:jc w:val="both"/>
      </w:pPr>
      <w:r>
        <w:rPr>
          <w:rFonts w:ascii="Times New Roman"/>
          <w:b w:val="false"/>
          <w:i w:val="false"/>
          <w:color w:val="000000"/>
          <w:sz w:val="28"/>
        </w:rPr>
        <w:t>
      21. Гарантийный взнос участника, победившего на аукционе и заключившего договор купли-продажи, относится в счет причитающихся платежей по договору купли-продажи.</w:t>
      </w:r>
    </w:p>
    <w:bookmarkEnd w:id="86"/>
    <w:bookmarkStart w:name="z95" w:id="87"/>
    <w:p>
      <w:pPr>
        <w:spacing w:after="0"/>
        <w:ind w:left="0"/>
        <w:jc w:val="both"/>
      </w:pPr>
      <w:r>
        <w:rPr>
          <w:rFonts w:ascii="Times New Roman"/>
          <w:b w:val="false"/>
          <w:i w:val="false"/>
          <w:color w:val="000000"/>
          <w:sz w:val="28"/>
        </w:rPr>
        <w:t>
      В случае если сумма гарантийного взноса превышает цену продажи, то победителю единым оператором возвращается разница в срок не позднее трех рабочих дней с даты заключения продавцом и покупателем договора купли-продажи на веб-портале реестра.</w:t>
      </w:r>
    </w:p>
    <w:bookmarkEnd w:id="87"/>
    <w:bookmarkStart w:name="z96" w:id="88"/>
    <w:p>
      <w:pPr>
        <w:spacing w:after="0"/>
        <w:ind w:left="0"/>
        <w:jc w:val="both"/>
      </w:pPr>
      <w:r>
        <w:rPr>
          <w:rFonts w:ascii="Times New Roman"/>
          <w:b w:val="false"/>
          <w:i w:val="false"/>
          <w:color w:val="000000"/>
          <w:sz w:val="28"/>
        </w:rPr>
        <w:t>
      22. Гарантийный взнос не возвращается:</w:t>
      </w:r>
    </w:p>
    <w:bookmarkEnd w:id="88"/>
    <w:bookmarkStart w:name="z97" w:id="89"/>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89"/>
    <w:bookmarkStart w:name="z98" w:id="90"/>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90"/>
    <w:bookmarkStart w:name="z99" w:id="91"/>
    <w:p>
      <w:pPr>
        <w:spacing w:after="0"/>
        <w:ind w:left="0"/>
        <w:jc w:val="both"/>
      </w:pPr>
      <w:r>
        <w:rPr>
          <w:rFonts w:ascii="Times New Roman"/>
          <w:b w:val="false"/>
          <w:i w:val="false"/>
          <w:color w:val="000000"/>
          <w:sz w:val="28"/>
        </w:rPr>
        <w:t>
      Во всех остальных случаях гарантийные взносы возвращаются на реквизиты, указываемые участником аукциона, физическим или юридическим лицом в заявлении о возврате гарантийного взноса, подписанного с ЭЦП на веб-портале реестра.</w:t>
      </w:r>
    </w:p>
    <w:bookmarkEnd w:id="91"/>
    <w:bookmarkStart w:name="z100" w:id="92"/>
    <w:p>
      <w:pPr>
        <w:spacing w:after="0"/>
        <w:ind w:left="0"/>
        <w:jc w:val="both"/>
      </w:pPr>
      <w:r>
        <w:rPr>
          <w:rFonts w:ascii="Times New Roman"/>
          <w:b w:val="false"/>
          <w:i w:val="false"/>
          <w:color w:val="000000"/>
          <w:sz w:val="28"/>
        </w:rPr>
        <w:t>
      23. Регистрация участников аукциона производится со дня публикации извещения и заканчивается за пять минут до начала аукциона, по истечении которых участники не могут отозвать поданную заявку.</w:t>
      </w:r>
    </w:p>
    <w:bookmarkEnd w:id="92"/>
    <w:bookmarkStart w:name="z101" w:id="93"/>
    <w:p>
      <w:pPr>
        <w:spacing w:after="0"/>
        <w:ind w:left="0"/>
        <w:jc w:val="both"/>
      </w:pPr>
      <w:r>
        <w:rPr>
          <w:rFonts w:ascii="Times New Roman"/>
          <w:b w:val="false"/>
          <w:i w:val="false"/>
          <w:color w:val="000000"/>
          <w:sz w:val="28"/>
        </w:rPr>
        <w:t>
      24. Для участия в аукционе необходимо предварительно зарегистрироваться на веб-портале реестра с указанием:</w:t>
      </w:r>
    </w:p>
    <w:bookmarkEnd w:id="93"/>
    <w:bookmarkStart w:name="z102" w:id="94"/>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94"/>
    <w:bookmarkStart w:name="z103" w:id="95"/>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95"/>
    <w:bookmarkStart w:name="z104" w:id="96"/>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6"/>
    <w:bookmarkStart w:name="z105" w:id="97"/>
    <w:p>
      <w:pPr>
        <w:spacing w:after="0"/>
        <w:ind w:left="0"/>
        <w:jc w:val="both"/>
      </w:pPr>
      <w:r>
        <w:rPr>
          <w:rFonts w:ascii="Times New Roman"/>
          <w:b w:val="false"/>
          <w:i w:val="false"/>
          <w:color w:val="000000"/>
          <w:sz w:val="28"/>
        </w:rPr>
        <w:t>
      4) контактных данных (почтовый адрес, телефон, факс, e-mail).</w:t>
      </w:r>
    </w:p>
    <w:bookmarkEnd w:id="97"/>
    <w:bookmarkStart w:name="z106" w:id="98"/>
    <w:p>
      <w:pPr>
        <w:spacing w:after="0"/>
        <w:ind w:left="0"/>
        <w:jc w:val="both"/>
      </w:pPr>
      <w:r>
        <w:rPr>
          <w:rFonts w:ascii="Times New Roman"/>
          <w:b w:val="false"/>
          <w:i w:val="false"/>
          <w:color w:val="000000"/>
          <w:sz w:val="28"/>
        </w:rPr>
        <w:t>
      При изменении вышеуказанных данных участник до регистрации заявки на участие в аукционе изменяет данные, внесенные в веб-портал реестра.</w:t>
      </w:r>
    </w:p>
    <w:bookmarkEnd w:id="98"/>
    <w:bookmarkStart w:name="z107" w:id="99"/>
    <w:p>
      <w:pPr>
        <w:spacing w:after="0"/>
        <w:ind w:left="0"/>
        <w:jc w:val="both"/>
      </w:pPr>
      <w:r>
        <w:rPr>
          <w:rFonts w:ascii="Times New Roman"/>
          <w:b w:val="false"/>
          <w:i w:val="false"/>
          <w:color w:val="000000"/>
          <w:sz w:val="28"/>
        </w:rPr>
        <w:t>
      25. Для регистрации в качестве участника аукциона необходимо на веб-портале реестра зарегистрировать заявку на участие в аукционе (далее – заявка) по форме согласно приложению к настоящим Правилам, подписанную ЭЦП участника.</w:t>
      </w:r>
    </w:p>
    <w:bookmarkEnd w:id="99"/>
    <w:bookmarkStart w:name="z108" w:id="100"/>
    <w:p>
      <w:pPr>
        <w:spacing w:after="0"/>
        <w:ind w:left="0"/>
        <w:jc w:val="both"/>
      </w:pPr>
      <w:r>
        <w:rPr>
          <w:rFonts w:ascii="Times New Roman"/>
          <w:b w:val="false"/>
          <w:i w:val="false"/>
          <w:color w:val="000000"/>
          <w:sz w:val="28"/>
        </w:rPr>
        <w:t>
      26. Продавцу не допускается разглашать информацию, имеющую отношение к участникам аукциона,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00"/>
    <w:bookmarkStart w:name="z109" w:id="101"/>
    <w:p>
      <w:pPr>
        <w:spacing w:after="0"/>
        <w:ind w:left="0"/>
        <w:jc w:val="both"/>
      </w:pPr>
      <w:r>
        <w:rPr>
          <w:rFonts w:ascii="Times New Roman"/>
          <w:b w:val="false"/>
          <w:i w:val="false"/>
          <w:color w:val="000000"/>
          <w:sz w:val="28"/>
        </w:rPr>
        <w:t>
      27. После регистрации заявки веб-порталом реестра в течение трех минут производится автоматическая проверка на наличие в базе данных реестра сведений о поступлении гарантийного взноса по объекту продажи, на который подана заявка.</w:t>
      </w:r>
    </w:p>
    <w:bookmarkEnd w:id="101"/>
    <w:bookmarkStart w:name="z110" w:id="102"/>
    <w:p>
      <w:pPr>
        <w:spacing w:after="0"/>
        <w:ind w:left="0"/>
        <w:jc w:val="both"/>
      </w:pPr>
      <w:r>
        <w:rPr>
          <w:rFonts w:ascii="Times New Roman"/>
          <w:b w:val="false"/>
          <w:i w:val="false"/>
          <w:color w:val="000000"/>
          <w:sz w:val="28"/>
        </w:rPr>
        <w:t>
      Основаниями для отказа веб-порталом реестра в принятии заявки являются несоблюдение участником требований, указанных в пунктах 24 и 25 настоящих Правил, а также непоступление за пять минут до начала аукциона гарантийного взноса, указанного в извещении о проведении аукциона, на расчетный счет единого оператора.</w:t>
      </w:r>
    </w:p>
    <w:bookmarkEnd w:id="102"/>
    <w:bookmarkStart w:name="z111" w:id="103"/>
    <w:p>
      <w:pPr>
        <w:spacing w:after="0"/>
        <w:ind w:left="0"/>
        <w:jc w:val="both"/>
      </w:pPr>
      <w:r>
        <w:rPr>
          <w:rFonts w:ascii="Times New Roman"/>
          <w:b w:val="false"/>
          <w:i w:val="false"/>
          <w:color w:val="000000"/>
          <w:sz w:val="28"/>
        </w:rPr>
        <w:t>
      В случае наличия в базе данных реестра сведений о поступлении гарантийного взноса на расчетный счет единого оператора, веб-портал реестра осуществляет принятие заявки и блокировку суммы гарантийного взноса до определения результатов аукциона по объекту продажи, а также производит допуск участников к аукциону. При отсутствии в базе данных реестра сведений о поступлении гарантийного взноса на расчетный счет единого оператора веб-портал реестра отклоняет заявку участника.</w:t>
      </w:r>
    </w:p>
    <w:bookmarkEnd w:id="103"/>
    <w:bookmarkStart w:name="z112" w:id="104"/>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принятии заявки либо причинах отказа в принятии заявки.</w:t>
      </w:r>
    </w:p>
    <w:bookmarkEnd w:id="104"/>
    <w:bookmarkStart w:name="z113" w:id="105"/>
    <w:p>
      <w:pPr>
        <w:spacing w:after="0"/>
        <w:ind w:left="0"/>
        <w:jc w:val="both"/>
      </w:pPr>
      <w:r>
        <w:rPr>
          <w:rFonts w:ascii="Times New Roman"/>
          <w:b w:val="false"/>
          <w:i w:val="false"/>
          <w:color w:val="000000"/>
          <w:sz w:val="28"/>
        </w:rPr>
        <w:t>
      28. До проведения аукциона участник может провести экспертизу по качественному состоянию и соответствию материальных ценностей требованиям технических регламентов и нормативным документам по стандартизации. Расходы, связанные с проведением такой экспертизы, относятся на участника.</w:t>
      </w:r>
    </w:p>
    <w:bookmarkEnd w:id="105"/>
    <w:bookmarkStart w:name="z114" w:id="106"/>
    <w:p>
      <w:pPr>
        <w:spacing w:after="0"/>
        <w:ind w:left="0"/>
        <w:jc w:val="both"/>
      </w:pPr>
      <w:r>
        <w:rPr>
          <w:rFonts w:ascii="Times New Roman"/>
          <w:b w:val="false"/>
          <w:i w:val="false"/>
          <w:color w:val="000000"/>
          <w:sz w:val="28"/>
        </w:rPr>
        <w:t>
      Объем материальных ценностей, требуемых для экспертизы, определяется аккредитованным юридическим лицом по подтверждению соответствия.</w:t>
      </w:r>
    </w:p>
    <w:bookmarkEnd w:id="106"/>
    <w:bookmarkStart w:name="z115" w:id="107"/>
    <w:p>
      <w:pPr>
        <w:spacing w:after="0"/>
        <w:ind w:left="0"/>
        <w:jc w:val="both"/>
      </w:pPr>
      <w:r>
        <w:rPr>
          <w:rFonts w:ascii="Times New Roman"/>
          <w:b w:val="false"/>
          <w:i w:val="false"/>
          <w:color w:val="000000"/>
          <w:sz w:val="28"/>
        </w:rPr>
        <w:t>
      Для проведения экспертизы участник предоставляет:</w:t>
      </w:r>
    </w:p>
    <w:bookmarkEnd w:id="107"/>
    <w:bookmarkStart w:name="z116" w:id="108"/>
    <w:p>
      <w:pPr>
        <w:spacing w:after="0"/>
        <w:ind w:left="0"/>
        <w:jc w:val="both"/>
      </w:pPr>
      <w:r>
        <w:rPr>
          <w:rFonts w:ascii="Times New Roman"/>
          <w:b w:val="false"/>
          <w:i w:val="false"/>
          <w:color w:val="000000"/>
          <w:sz w:val="28"/>
        </w:rPr>
        <w:t>
      1) письмо продавцу, которое содержит наименование материальных ценностей, необходимых для проведения экспертизы и их местонахождение для взятия проб;</w:t>
      </w:r>
    </w:p>
    <w:bookmarkEnd w:id="108"/>
    <w:bookmarkStart w:name="z117" w:id="109"/>
    <w:p>
      <w:pPr>
        <w:spacing w:after="0"/>
        <w:ind w:left="0"/>
        <w:jc w:val="both"/>
      </w:pPr>
      <w:r>
        <w:rPr>
          <w:rFonts w:ascii="Times New Roman"/>
          <w:b w:val="false"/>
          <w:i w:val="false"/>
          <w:color w:val="000000"/>
          <w:sz w:val="28"/>
        </w:rPr>
        <w:t>
      2) письмо от аккредитованного юридического лица по подтверждению соответствия о предоставлении необходимого количества материальных ценностей для проведения процедур по подтверждению соответствия материальных ценностей требованиям, установленным техническими регламентами или стандартами;</w:t>
      </w:r>
    </w:p>
    <w:bookmarkEnd w:id="109"/>
    <w:bookmarkStart w:name="z118" w:id="110"/>
    <w:p>
      <w:pPr>
        <w:spacing w:after="0"/>
        <w:ind w:left="0"/>
        <w:jc w:val="both"/>
      </w:pPr>
      <w:r>
        <w:rPr>
          <w:rFonts w:ascii="Times New Roman"/>
          <w:b w:val="false"/>
          <w:i w:val="false"/>
          <w:color w:val="000000"/>
          <w:sz w:val="28"/>
        </w:rPr>
        <w:t>
      3) оригинал или нотариально заверенную копию платежного поручения об оплате за объем материальных ценностей, предназначенных для экспертизы.</w:t>
      </w:r>
    </w:p>
    <w:bookmarkEnd w:id="110"/>
    <w:bookmarkStart w:name="z119" w:id="111"/>
    <w:p>
      <w:pPr>
        <w:spacing w:after="0"/>
        <w:ind w:left="0"/>
        <w:jc w:val="both"/>
      </w:pPr>
      <w:r>
        <w:rPr>
          <w:rFonts w:ascii="Times New Roman"/>
          <w:b w:val="false"/>
          <w:i w:val="false"/>
          <w:color w:val="000000"/>
          <w:sz w:val="28"/>
        </w:rPr>
        <w:t>
      Оплата за объем материальных ценностей, предназначенных для экспертизы, рассчитывается исходя из начальной цены объекта продажи и вносится в республиканский бюджет.</w:t>
      </w:r>
    </w:p>
    <w:bookmarkEnd w:id="111"/>
    <w:bookmarkStart w:name="z120" w:id="112"/>
    <w:p>
      <w:pPr>
        <w:spacing w:after="0"/>
        <w:ind w:left="0"/>
        <w:jc w:val="both"/>
      </w:pPr>
      <w:r>
        <w:rPr>
          <w:rFonts w:ascii="Times New Roman"/>
          <w:b w:val="false"/>
          <w:i w:val="false"/>
          <w:color w:val="000000"/>
          <w:sz w:val="28"/>
        </w:rPr>
        <w:t>
      После получения оплаты за объем материальных ценностей, предназначенных для экспертизы, продавцом выписывается наряд на выпуск материальных ценностей из государственного материального резерва.</w:t>
      </w:r>
    </w:p>
    <w:bookmarkEnd w:id="112"/>
    <w:bookmarkStart w:name="z121" w:id="113"/>
    <w:p>
      <w:pPr>
        <w:spacing w:after="0"/>
        <w:ind w:left="0"/>
        <w:jc w:val="both"/>
      </w:pPr>
      <w:r>
        <w:rPr>
          <w:rFonts w:ascii="Times New Roman"/>
          <w:b w:val="false"/>
          <w:i w:val="false"/>
          <w:color w:val="000000"/>
          <w:sz w:val="28"/>
        </w:rPr>
        <w:t>
      На основании наряда участник получает материальные ценности для проведения экспертизы.</w:t>
      </w:r>
    </w:p>
    <w:bookmarkEnd w:id="113"/>
    <w:bookmarkStart w:name="z122" w:id="114"/>
    <w:p>
      <w:pPr>
        <w:spacing w:after="0"/>
        <w:ind w:left="0"/>
        <w:jc w:val="both"/>
      </w:pPr>
      <w:r>
        <w:rPr>
          <w:rFonts w:ascii="Times New Roman"/>
          <w:b w:val="false"/>
          <w:i w:val="false"/>
          <w:color w:val="000000"/>
          <w:sz w:val="28"/>
        </w:rPr>
        <w:t xml:space="preserve">
      Экспертиза по качественному состоянию и соответствию материальных ценностей требованиям технических регламентов и нормативным документам по стандартизации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p>
    <w:bookmarkEnd w:id="114"/>
    <w:bookmarkStart w:name="z123" w:id="115"/>
    <w:p>
      <w:pPr>
        <w:spacing w:after="0"/>
        <w:ind w:left="0"/>
        <w:jc w:val="both"/>
      </w:pPr>
      <w:r>
        <w:rPr>
          <w:rFonts w:ascii="Times New Roman"/>
          <w:b w:val="false"/>
          <w:i w:val="false"/>
          <w:color w:val="000000"/>
          <w:sz w:val="28"/>
        </w:rPr>
        <w:t>
      29. Веб-портал реестра аннулирует аукционный номер участника, отозвавшего электронную заявку не менее чем за пять минут до начала проведения аукциона.</w:t>
      </w:r>
    </w:p>
    <w:bookmarkEnd w:id="115"/>
    <w:bookmarkStart w:name="z124" w:id="116"/>
    <w:p>
      <w:pPr>
        <w:spacing w:after="0"/>
        <w:ind w:left="0"/>
        <w:jc w:val="both"/>
      </w:pPr>
      <w:r>
        <w:rPr>
          <w:rFonts w:ascii="Times New Roman"/>
          <w:b w:val="false"/>
          <w:i w:val="false"/>
          <w:color w:val="000000"/>
          <w:sz w:val="28"/>
        </w:rPr>
        <w:t>
      30. Основаниями для снятия объекта продажи с аукциона являются:</w:t>
      </w:r>
    </w:p>
    <w:bookmarkEnd w:id="116"/>
    <w:bookmarkStart w:name="z125" w:id="117"/>
    <w:p>
      <w:pPr>
        <w:spacing w:after="0"/>
        <w:ind w:left="0"/>
        <w:jc w:val="both"/>
      </w:pPr>
      <w:r>
        <w:rPr>
          <w:rFonts w:ascii="Times New Roman"/>
          <w:b w:val="false"/>
          <w:i w:val="false"/>
          <w:color w:val="000000"/>
          <w:sz w:val="28"/>
        </w:rPr>
        <w:t xml:space="preserve">
      1) использование объекта продажи или его части в целях, предусмотренных </w:t>
      </w:r>
      <w:r>
        <w:rPr>
          <w:rFonts w:ascii="Times New Roman"/>
          <w:b w:val="false"/>
          <w:i w:val="false"/>
          <w:color w:val="000000"/>
          <w:sz w:val="28"/>
        </w:rPr>
        <w:t>статьей 90</w:t>
      </w:r>
      <w:r>
        <w:rPr>
          <w:rFonts w:ascii="Times New Roman"/>
          <w:b w:val="false"/>
          <w:i w:val="false"/>
          <w:color w:val="000000"/>
          <w:sz w:val="28"/>
        </w:rPr>
        <w:t xml:space="preserve"> Закона Республики Казахстан от 11 апреля 2014 года "О гражданской защите";</w:t>
      </w:r>
    </w:p>
    <w:bookmarkEnd w:id="117"/>
    <w:bookmarkStart w:name="z126" w:id="118"/>
    <w:p>
      <w:pPr>
        <w:spacing w:after="0"/>
        <w:ind w:left="0"/>
        <w:jc w:val="both"/>
      </w:pPr>
      <w:r>
        <w:rPr>
          <w:rFonts w:ascii="Times New Roman"/>
          <w:b w:val="false"/>
          <w:i w:val="false"/>
          <w:color w:val="000000"/>
          <w:sz w:val="28"/>
        </w:rPr>
        <w:t xml:space="preserve">
      2) заключение договора о государственных закупках объекта продажи или его части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4 декабря 2015 года "О государственных закупках";</w:t>
      </w:r>
    </w:p>
    <w:bookmarkEnd w:id="118"/>
    <w:bookmarkStart w:name="z127" w:id="119"/>
    <w:p>
      <w:pPr>
        <w:spacing w:after="0"/>
        <w:ind w:left="0"/>
        <w:jc w:val="both"/>
      </w:pPr>
      <w:r>
        <w:rPr>
          <w:rFonts w:ascii="Times New Roman"/>
          <w:b w:val="false"/>
          <w:i w:val="false"/>
          <w:color w:val="000000"/>
          <w:sz w:val="28"/>
        </w:rPr>
        <w:t xml:space="preserve">
      3) проведение экспертизы по качественному состоянию и соответствию объекта продажи или его части требованиям технических регламентов и нормативным документам по стандартизации в соответствии с пунктом </w:t>
      </w:r>
    </w:p>
    <w:bookmarkEnd w:id="119"/>
    <w:bookmarkStart w:name="z128" w:id="120"/>
    <w:p>
      <w:pPr>
        <w:spacing w:after="0"/>
        <w:ind w:left="0"/>
        <w:jc w:val="both"/>
      </w:pPr>
      <w:r>
        <w:rPr>
          <w:rFonts w:ascii="Times New Roman"/>
          <w:b w:val="false"/>
          <w:i w:val="false"/>
          <w:color w:val="000000"/>
          <w:sz w:val="28"/>
        </w:rPr>
        <w:t>
      28 настоящих Правил;</w:t>
      </w:r>
    </w:p>
    <w:bookmarkEnd w:id="120"/>
    <w:bookmarkStart w:name="z129" w:id="121"/>
    <w:p>
      <w:pPr>
        <w:spacing w:after="0"/>
        <w:ind w:left="0"/>
        <w:jc w:val="both"/>
      </w:pPr>
      <w:r>
        <w:rPr>
          <w:rFonts w:ascii="Times New Roman"/>
          <w:b w:val="false"/>
          <w:i w:val="false"/>
          <w:color w:val="000000"/>
          <w:sz w:val="28"/>
        </w:rPr>
        <w:t>
      4) изменение Плана оперирования в отношении объекта продажи или его части;</w:t>
      </w:r>
    </w:p>
    <w:bookmarkEnd w:id="121"/>
    <w:bookmarkStart w:name="z130" w:id="122"/>
    <w:p>
      <w:pPr>
        <w:spacing w:after="0"/>
        <w:ind w:left="0"/>
        <w:jc w:val="both"/>
      </w:pPr>
      <w:r>
        <w:rPr>
          <w:rFonts w:ascii="Times New Roman"/>
          <w:b w:val="false"/>
          <w:i w:val="false"/>
          <w:color w:val="000000"/>
          <w:sz w:val="28"/>
        </w:rPr>
        <w:t>
      5) несоответствие объекта продажи или его части требованиям безопасности, установленным законодательством Республики Казахстан о безопасности пищевой продукции;</w:t>
      </w:r>
    </w:p>
    <w:bookmarkEnd w:id="122"/>
    <w:bookmarkStart w:name="z131" w:id="123"/>
    <w:p>
      <w:pPr>
        <w:spacing w:after="0"/>
        <w:ind w:left="0"/>
        <w:jc w:val="both"/>
      </w:pPr>
      <w:r>
        <w:rPr>
          <w:rFonts w:ascii="Times New Roman"/>
          <w:b w:val="false"/>
          <w:i w:val="false"/>
          <w:color w:val="000000"/>
          <w:sz w:val="28"/>
        </w:rPr>
        <w:t>
      6) выявление недостачи объекта продажи или его части;</w:t>
      </w:r>
    </w:p>
    <w:bookmarkEnd w:id="123"/>
    <w:bookmarkStart w:name="z132" w:id="124"/>
    <w:p>
      <w:pPr>
        <w:spacing w:after="0"/>
        <w:ind w:left="0"/>
        <w:jc w:val="both"/>
      </w:pPr>
      <w:r>
        <w:rPr>
          <w:rFonts w:ascii="Times New Roman"/>
          <w:b w:val="false"/>
          <w:i w:val="false"/>
          <w:color w:val="000000"/>
          <w:sz w:val="28"/>
        </w:rPr>
        <w:t>
      7) гибель или порча объекта продажи или его части.</w:t>
      </w:r>
    </w:p>
    <w:bookmarkEnd w:id="124"/>
    <w:bookmarkStart w:name="z133" w:id="125"/>
    <w:p>
      <w:pPr>
        <w:spacing w:after="0"/>
        <w:ind w:left="0"/>
        <w:jc w:val="both"/>
      </w:pPr>
      <w:r>
        <w:rPr>
          <w:rFonts w:ascii="Times New Roman"/>
          <w:b w:val="false"/>
          <w:i w:val="false"/>
          <w:color w:val="000000"/>
          <w:sz w:val="28"/>
        </w:rPr>
        <w:t>
      Снятие объекта продажи с аукциона осуществляется на веб-портале реестра не позднее одного рабочего дня до начала аукциона.</w:t>
      </w:r>
    </w:p>
    <w:bookmarkEnd w:id="125"/>
    <w:bookmarkStart w:name="z134" w:id="126"/>
    <w:p>
      <w:pPr>
        <w:spacing w:after="0"/>
        <w:ind w:left="0"/>
        <w:jc w:val="left"/>
      </w:pPr>
      <w:r>
        <w:rPr>
          <w:rFonts w:ascii="Times New Roman"/>
          <w:b/>
          <w:i w:val="false"/>
          <w:color w:val="000000"/>
        </w:rPr>
        <w:t xml:space="preserve"> Глава 3. Проведение аукциона </w:t>
      </w:r>
    </w:p>
    <w:bookmarkEnd w:id="126"/>
    <w:bookmarkStart w:name="z135" w:id="127"/>
    <w:p>
      <w:pPr>
        <w:spacing w:after="0"/>
        <w:ind w:left="0"/>
        <w:jc w:val="both"/>
      </w:pPr>
      <w:r>
        <w:rPr>
          <w:rFonts w:ascii="Times New Roman"/>
          <w:b w:val="false"/>
          <w:i w:val="false"/>
          <w:color w:val="000000"/>
          <w:sz w:val="28"/>
        </w:rPr>
        <w:t>
      31. Аукцион проводится двумя методами торгов: на повышение цены или на понижение цены.</w:t>
      </w:r>
    </w:p>
    <w:bookmarkEnd w:id="127"/>
    <w:bookmarkStart w:name="z136" w:id="128"/>
    <w:p>
      <w:pPr>
        <w:spacing w:after="0"/>
        <w:ind w:left="0"/>
        <w:jc w:val="both"/>
      </w:pPr>
      <w:r>
        <w:rPr>
          <w:rFonts w:ascii="Times New Roman"/>
          <w:b w:val="false"/>
          <w:i w:val="false"/>
          <w:color w:val="000000"/>
          <w:sz w:val="28"/>
        </w:rPr>
        <w:t xml:space="preserve">
      При проведении аукциона на повышение цены стартовая цена объекта продажи равна начальной цене объекта продажи. </w:t>
      </w:r>
    </w:p>
    <w:bookmarkEnd w:id="128"/>
    <w:bookmarkStart w:name="z137" w:id="129"/>
    <w:p>
      <w:pPr>
        <w:spacing w:after="0"/>
        <w:ind w:left="0"/>
        <w:jc w:val="both"/>
      </w:pPr>
      <w:r>
        <w:rPr>
          <w:rFonts w:ascii="Times New Roman"/>
          <w:b w:val="false"/>
          <w:i w:val="false"/>
          <w:color w:val="000000"/>
          <w:sz w:val="28"/>
        </w:rPr>
        <w:t xml:space="preserve">
      В случае проведения аукциона на понижение цены стартовая цена определяется путем умножения начальной цены на повышающий коэффициент, равный 3. </w:t>
      </w:r>
    </w:p>
    <w:bookmarkEnd w:id="129"/>
    <w:bookmarkStart w:name="z138" w:id="130"/>
    <w:p>
      <w:pPr>
        <w:spacing w:after="0"/>
        <w:ind w:left="0"/>
        <w:jc w:val="both"/>
      </w:pPr>
      <w:r>
        <w:rPr>
          <w:rFonts w:ascii="Times New Roman"/>
          <w:b w:val="false"/>
          <w:i w:val="false"/>
          <w:color w:val="000000"/>
          <w:sz w:val="28"/>
        </w:rPr>
        <w:t>
      32. Объект продажи на первые торги выставляется на аукцион с применением метода на повышение цены.</w:t>
      </w:r>
    </w:p>
    <w:bookmarkEnd w:id="130"/>
    <w:bookmarkStart w:name="z139" w:id="131"/>
    <w:p>
      <w:pPr>
        <w:spacing w:after="0"/>
        <w:ind w:left="0"/>
        <w:jc w:val="both"/>
      </w:pPr>
      <w:r>
        <w:rPr>
          <w:rFonts w:ascii="Times New Roman"/>
          <w:b w:val="false"/>
          <w:i w:val="false"/>
          <w:color w:val="000000"/>
          <w:sz w:val="28"/>
        </w:rPr>
        <w:t xml:space="preserve">
      На вторые торги объект продажи выставляется на аукцион с применением метода на понижение цены с установлением минимальной цены в размере пятидесяти процентов от начальной цены. </w:t>
      </w:r>
    </w:p>
    <w:bookmarkEnd w:id="131"/>
    <w:bookmarkStart w:name="z140" w:id="132"/>
    <w:p>
      <w:pPr>
        <w:spacing w:after="0"/>
        <w:ind w:left="0"/>
        <w:jc w:val="both"/>
      </w:pPr>
      <w:r>
        <w:rPr>
          <w:rFonts w:ascii="Times New Roman"/>
          <w:b w:val="false"/>
          <w:i w:val="false"/>
          <w:color w:val="000000"/>
          <w:sz w:val="28"/>
        </w:rPr>
        <w:t xml:space="preserve">
      На третьи и последующие торги объект продажи выставляется на аукцион с применением метода на понижение цены без установления минимальной цены. </w:t>
      </w:r>
    </w:p>
    <w:bookmarkEnd w:id="132"/>
    <w:bookmarkStart w:name="z141" w:id="133"/>
    <w:p>
      <w:pPr>
        <w:spacing w:after="0"/>
        <w:ind w:left="0"/>
        <w:jc w:val="both"/>
      </w:pPr>
      <w:r>
        <w:rPr>
          <w:rFonts w:ascii="Times New Roman"/>
          <w:b w:val="false"/>
          <w:i w:val="false"/>
          <w:color w:val="000000"/>
          <w:sz w:val="28"/>
        </w:rPr>
        <w:t>
      33. Участнику, допущенному к аукциону, представляется доступ к аукционному залу по аукционному номеру, присваиваемому веб-порталом реестра.</w:t>
      </w:r>
    </w:p>
    <w:bookmarkEnd w:id="133"/>
    <w:bookmarkStart w:name="z142" w:id="134"/>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Астаны путем автоматического размещения в аукционном зале стартовой цены объекта продажи.</w:t>
      </w:r>
    </w:p>
    <w:bookmarkEnd w:id="134"/>
    <w:bookmarkStart w:name="z143" w:id="135"/>
    <w:p>
      <w:pPr>
        <w:spacing w:after="0"/>
        <w:ind w:left="0"/>
        <w:jc w:val="both"/>
      </w:pPr>
      <w:r>
        <w:rPr>
          <w:rFonts w:ascii="Times New Roman"/>
          <w:b w:val="false"/>
          <w:i w:val="false"/>
          <w:color w:val="000000"/>
          <w:sz w:val="28"/>
        </w:rPr>
        <w:t>
      34. Аукцион в аукционном зале проходит со вторника по пятницу, за исключением праздничных и выходных дней, предусмотренных законодательством Республики Казахстан. Аукцион проводится в период с 10:00 до 17:00 часов по времени города Астаны, при этом аукцион начинается не позднее 15:00 часов по времени города Астаны.</w:t>
      </w:r>
    </w:p>
    <w:bookmarkEnd w:id="135"/>
    <w:bookmarkStart w:name="z144" w:id="136"/>
    <w:p>
      <w:pPr>
        <w:spacing w:after="0"/>
        <w:ind w:left="0"/>
        <w:jc w:val="both"/>
      </w:pPr>
      <w:r>
        <w:rPr>
          <w:rFonts w:ascii="Times New Roman"/>
          <w:b w:val="false"/>
          <w:i w:val="false"/>
          <w:color w:val="000000"/>
          <w:sz w:val="28"/>
        </w:rPr>
        <w:t>
      35. Если на момент завершения аукциона на повышение цены в 17:00 часов победитель аукциона не определен, то победителем признается участник, последний подтвердивший свое желание приобрести объект продажи, и аукцион по данному объекту продажи признается состоявшимся.</w:t>
      </w:r>
    </w:p>
    <w:bookmarkEnd w:id="136"/>
    <w:bookmarkStart w:name="z145" w:id="137"/>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объекту продажи признается несостоявшимся.</w:t>
      </w:r>
    </w:p>
    <w:bookmarkEnd w:id="137"/>
    <w:bookmarkStart w:name="z146" w:id="138"/>
    <w:p>
      <w:pPr>
        <w:spacing w:after="0"/>
        <w:ind w:left="0"/>
        <w:jc w:val="both"/>
      </w:pPr>
      <w:r>
        <w:rPr>
          <w:rFonts w:ascii="Times New Roman"/>
          <w:b w:val="false"/>
          <w:i w:val="false"/>
          <w:color w:val="000000"/>
          <w:sz w:val="28"/>
        </w:rPr>
        <w:t>
      36. В случае, если на момент начала аукциона в аукционном зале по объекту продажи отсутствует участник, то аукцион по данному объекту продажи признается не состоявшимся.</w:t>
      </w:r>
    </w:p>
    <w:bookmarkEnd w:id="138"/>
    <w:bookmarkStart w:name="z147" w:id="139"/>
    <w:p>
      <w:pPr>
        <w:spacing w:after="0"/>
        <w:ind w:left="0"/>
        <w:jc w:val="both"/>
      </w:pPr>
      <w:r>
        <w:rPr>
          <w:rFonts w:ascii="Times New Roman"/>
          <w:b w:val="false"/>
          <w:i w:val="false"/>
          <w:color w:val="000000"/>
          <w:sz w:val="28"/>
        </w:rPr>
        <w:t>
      37. Шаг изменения цены устанавливается следующим образом:</w:t>
      </w:r>
    </w:p>
    <w:bookmarkEnd w:id="139"/>
    <w:bookmarkStart w:name="z148" w:id="140"/>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на повышение цены в размере 10 процентов и на аукционе на понижение цены в размере 5 процентов;</w:t>
      </w:r>
    </w:p>
    <w:bookmarkEnd w:id="140"/>
    <w:bookmarkStart w:name="z149" w:id="141"/>
    <w:p>
      <w:pPr>
        <w:spacing w:after="0"/>
        <w:ind w:left="0"/>
        <w:jc w:val="both"/>
      </w:pPr>
      <w:r>
        <w:rPr>
          <w:rFonts w:ascii="Times New Roman"/>
          <w:b w:val="false"/>
          <w:i w:val="false"/>
          <w:color w:val="000000"/>
          <w:sz w:val="28"/>
        </w:rPr>
        <w:t>
      2) при стартовой или текущей цене объекта продажи в размере от 20000-кратного до 50000с размера месячного расчетного показателя шаг изменения устанавливается на аукционе на повышение цены в размере 7 процентов и на аукционе на понижение цены в размере 5 процентов;</w:t>
      </w:r>
    </w:p>
    <w:bookmarkEnd w:id="141"/>
    <w:bookmarkStart w:name="z150" w:id="142"/>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процентов;</w:t>
      </w:r>
    </w:p>
    <w:bookmarkEnd w:id="142"/>
    <w:bookmarkStart w:name="z151" w:id="143"/>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на повышение цены в размере 2,5 процента и на аукционе на понижение цены в размере 5 процентов;</w:t>
      </w:r>
    </w:p>
    <w:bookmarkEnd w:id="143"/>
    <w:bookmarkStart w:name="z152" w:id="144"/>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на повышение цены в размере 1 процента и на аукционе на понижение цены в размере 5 процентов;</w:t>
      </w:r>
    </w:p>
    <w:bookmarkEnd w:id="144"/>
    <w:bookmarkStart w:name="z153" w:id="145"/>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на повышение цены в размере 0,5 процента и на аукционе на понижение цены в размере 5 процентов.</w:t>
      </w:r>
    </w:p>
    <w:bookmarkEnd w:id="145"/>
    <w:bookmarkStart w:name="z154" w:id="146"/>
    <w:p>
      <w:pPr>
        <w:spacing w:after="0"/>
        <w:ind w:left="0"/>
        <w:jc w:val="both"/>
      </w:pPr>
      <w:r>
        <w:rPr>
          <w:rFonts w:ascii="Times New Roman"/>
          <w:b w:val="false"/>
          <w:i w:val="false"/>
          <w:color w:val="000000"/>
          <w:sz w:val="28"/>
        </w:rPr>
        <w:t>
      38. Аукцион проводится по одному из двух ниже описанных методов.</w:t>
      </w:r>
    </w:p>
    <w:bookmarkEnd w:id="146"/>
    <w:bookmarkStart w:name="z155" w:id="147"/>
    <w:p>
      <w:pPr>
        <w:spacing w:after="0"/>
        <w:ind w:left="0"/>
        <w:jc w:val="both"/>
      </w:pPr>
      <w:r>
        <w:rPr>
          <w:rFonts w:ascii="Times New Roman"/>
          <w:b w:val="false"/>
          <w:i w:val="false"/>
          <w:color w:val="000000"/>
          <w:sz w:val="28"/>
        </w:rPr>
        <w:t>
      39. Аукцион на повышение цены:</w:t>
      </w:r>
    </w:p>
    <w:bookmarkEnd w:id="147"/>
    <w:bookmarkStart w:name="z156" w:id="148"/>
    <w:p>
      <w:pPr>
        <w:spacing w:after="0"/>
        <w:ind w:left="0"/>
        <w:jc w:val="both"/>
      </w:pPr>
      <w:r>
        <w:rPr>
          <w:rFonts w:ascii="Times New Roman"/>
          <w:b w:val="false"/>
          <w:i w:val="false"/>
          <w:color w:val="000000"/>
          <w:sz w:val="28"/>
        </w:rPr>
        <w:t>
      1) если в течение двадцати минут с начала аукциона в аукционном зале участник не подтвердит свое желание приобрести объект продажи путем увеличения стартовой цены на шаг, установленный согласно пункту 37 настоящих Правил, то аукцион по данному объекту продажи признается не состоявшимся;</w:t>
      </w:r>
    </w:p>
    <w:bookmarkEnd w:id="148"/>
    <w:bookmarkStart w:name="z157" w:id="149"/>
    <w:p>
      <w:pPr>
        <w:spacing w:after="0"/>
        <w:ind w:left="0"/>
        <w:jc w:val="both"/>
      </w:pPr>
      <w:r>
        <w:rPr>
          <w:rFonts w:ascii="Times New Roman"/>
          <w:b w:val="false"/>
          <w:i w:val="false"/>
          <w:color w:val="000000"/>
          <w:sz w:val="28"/>
        </w:rPr>
        <w:t>
      2) если в течение двадцати минут с начала аукциона в аукционном зале один из участников подтвердит свое желание приобрести объект продажи путем увеличения стартовой цены на шаг, установленный согласно пункту 37 настоящих Правил, то стартовая цена увеличивается на установленный шаг;</w:t>
      </w:r>
    </w:p>
    <w:bookmarkEnd w:id="149"/>
    <w:bookmarkStart w:name="z158" w:id="150"/>
    <w:p>
      <w:pPr>
        <w:spacing w:after="0"/>
        <w:ind w:left="0"/>
        <w:jc w:val="both"/>
      </w:pPr>
      <w:r>
        <w:rPr>
          <w:rFonts w:ascii="Times New Roman"/>
          <w:b w:val="false"/>
          <w:i w:val="false"/>
          <w:color w:val="000000"/>
          <w:sz w:val="28"/>
        </w:rPr>
        <w:t>
      3) если в течение двадцати минут после увеличения стартовой или текущей цены ни один из участников не подтвердит свое желание приобрести объект продажи путем увеличения текущей цены, то победителем признается участник, последний подтвердивший свое желание приобрести объект продажи, и аукцион по данному объекту продажи считается состоявшимся.</w:t>
      </w:r>
    </w:p>
    <w:bookmarkEnd w:id="150"/>
    <w:bookmarkStart w:name="z159" w:id="151"/>
    <w:p>
      <w:pPr>
        <w:spacing w:after="0"/>
        <w:ind w:left="0"/>
        <w:jc w:val="both"/>
      </w:pPr>
      <w:r>
        <w:rPr>
          <w:rFonts w:ascii="Times New Roman"/>
          <w:b w:val="false"/>
          <w:i w:val="false"/>
          <w:color w:val="000000"/>
          <w:sz w:val="28"/>
        </w:rPr>
        <w:t>
      Аукцион на повышение цены по объекту продажи идет до максимально предложенной цены одним из участников.</w:t>
      </w:r>
    </w:p>
    <w:bookmarkEnd w:id="151"/>
    <w:bookmarkStart w:name="z160" w:id="152"/>
    <w:p>
      <w:pPr>
        <w:spacing w:after="0"/>
        <w:ind w:left="0"/>
        <w:jc w:val="both"/>
      </w:pPr>
      <w:r>
        <w:rPr>
          <w:rFonts w:ascii="Times New Roman"/>
          <w:b w:val="false"/>
          <w:i w:val="false"/>
          <w:color w:val="000000"/>
          <w:sz w:val="28"/>
        </w:rPr>
        <w:t>
      40. Аукцион на понижение цены:</w:t>
      </w:r>
    </w:p>
    <w:bookmarkEnd w:id="152"/>
    <w:bookmarkStart w:name="z161" w:id="153"/>
    <w:p>
      <w:pPr>
        <w:spacing w:after="0"/>
        <w:ind w:left="0"/>
        <w:jc w:val="both"/>
      </w:pPr>
      <w:r>
        <w:rPr>
          <w:rFonts w:ascii="Times New Roman"/>
          <w:b w:val="false"/>
          <w:i w:val="false"/>
          <w:color w:val="000000"/>
          <w:sz w:val="28"/>
        </w:rPr>
        <w:t xml:space="preserve">
      1) если в течение двух минут с начала аукциона ни один из участников не подтвердит свое желание приобрести объект продажи в аукционе, то стартовая цена объекта продажи уменьшается на шаг, установленный согласно пункту </w:t>
      </w:r>
    </w:p>
    <w:bookmarkEnd w:id="153"/>
    <w:bookmarkStart w:name="z162" w:id="154"/>
    <w:p>
      <w:pPr>
        <w:spacing w:after="0"/>
        <w:ind w:left="0"/>
        <w:jc w:val="both"/>
      </w:pPr>
      <w:r>
        <w:rPr>
          <w:rFonts w:ascii="Times New Roman"/>
          <w:b w:val="false"/>
          <w:i w:val="false"/>
          <w:color w:val="000000"/>
          <w:sz w:val="28"/>
        </w:rPr>
        <w:t>
      37 настоящих Правил;</w:t>
      </w:r>
    </w:p>
    <w:bookmarkEnd w:id="154"/>
    <w:bookmarkStart w:name="z163" w:id="155"/>
    <w:p>
      <w:pPr>
        <w:spacing w:after="0"/>
        <w:ind w:left="0"/>
        <w:jc w:val="both"/>
      </w:pPr>
      <w:r>
        <w:rPr>
          <w:rFonts w:ascii="Times New Roman"/>
          <w:b w:val="false"/>
          <w:i w:val="false"/>
          <w:color w:val="000000"/>
          <w:sz w:val="28"/>
        </w:rPr>
        <w:t>
      2) если в течение двух минут после уменьшения цены ни один из участников не подтвердил свое желание приобрести объект продажи, то последняя объявленная цена объекта продажи уменьшается с установленным шагом.</w:t>
      </w:r>
    </w:p>
    <w:bookmarkEnd w:id="155"/>
    <w:bookmarkStart w:name="z164" w:id="156"/>
    <w:p>
      <w:pPr>
        <w:spacing w:after="0"/>
        <w:ind w:left="0"/>
        <w:jc w:val="both"/>
      </w:pPr>
      <w:r>
        <w:rPr>
          <w:rFonts w:ascii="Times New Roman"/>
          <w:b w:val="false"/>
          <w:i w:val="false"/>
          <w:color w:val="000000"/>
          <w:sz w:val="28"/>
        </w:rPr>
        <w:t>
      Победителем аукциона на понижение цены признается участник, первый подтвердивший свое желание приобрести объект продажи по объявленной цене, и аукцион по данному объекту продажи признается состоявшимся.</w:t>
      </w:r>
    </w:p>
    <w:bookmarkEnd w:id="156"/>
    <w:bookmarkStart w:name="z165" w:id="157"/>
    <w:p>
      <w:pPr>
        <w:spacing w:after="0"/>
        <w:ind w:left="0"/>
        <w:jc w:val="both"/>
      </w:pPr>
      <w:r>
        <w:rPr>
          <w:rFonts w:ascii="Times New Roman"/>
          <w:b w:val="false"/>
          <w:i w:val="false"/>
          <w:color w:val="000000"/>
          <w:sz w:val="28"/>
        </w:rPr>
        <w:t>
      3) если цена объекта продажи достигла установленного минимального размера, и ни один из участников не подтвердил свое желание приобрести объект продажи, то аукцион признается не состоявшимся.</w:t>
      </w:r>
    </w:p>
    <w:bookmarkEnd w:id="157"/>
    <w:bookmarkStart w:name="z166" w:id="158"/>
    <w:p>
      <w:pPr>
        <w:spacing w:after="0"/>
        <w:ind w:left="0"/>
        <w:jc w:val="both"/>
      </w:pPr>
      <w:r>
        <w:rPr>
          <w:rFonts w:ascii="Times New Roman"/>
          <w:b w:val="false"/>
          <w:i w:val="false"/>
          <w:color w:val="000000"/>
          <w:sz w:val="28"/>
        </w:rPr>
        <w:t xml:space="preserve">
      41. В случаях, указанных в части второй пункта 35, в пункте 36, подпункте 1) пункта 39 и подпункте 3) пункта 40 настоящих Правил, продавцом подписывается акт о несостоявшемся аукционе, формируемый веб-порталом реестра. </w:t>
      </w:r>
    </w:p>
    <w:bookmarkEnd w:id="158"/>
    <w:bookmarkStart w:name="z167" w:id="159"/>
    <w:p>
      <w:pPr>
        <w:spacing w:after="0"/>
        <w:ind w:left="0"/>
        <w:jc w:val="both"/>
      </w:pPr>
      <w:r>
        <w:rPr>
          <w:rFonts w:ascii="Times New Roman"/>
          <w:b w:val="false"/>
          <w:i w:val="false"/>
          <w:color w:val="000000"/>
          <w:sz w:val="28"/>
        </w:rPr>
        <w:t>
      42. Результаты аукциона по каждому проданному объекту продажи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bookmarkEnd w:id="159"/>
    <w:bookmarkStart w:name="z168" w:id="160"/>
    <w:p>
      <w:pPr>
        <w:spacing w:after="0"/>
        <w:ind w:left="0"/>
        <w:jc w:val="both"/>
      </w:pPr>
      <w:r>
        <w:rPr>
          <w:rFonts w:ascii="Times New Roman"/>
          <w:b w:val="false"/>
          <w:i w:val="false"/>
          <w:color w:val="000000"/>
          <w:sz w:val="28"/>
        </w:rPr>
        <w:t xml:space="preserve">
      43. 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по цене продажи. </w:t>
      </w:r>
    </w:p>
    <w:bookmarkEnd w:id="160"/>
    <w:bookmarkStart w:name="z169" w:id="161"/>
    <w:p>
      <w:pPr>
        <w:spacing w:after="0"/>
        <w:ind w:left="0"/>
        <w:jc w:val="both"/>
      </w:pPr>
      <w:r>
        <w:rPr>
          <w:rFonts w:ascii="Times New Roman"/>
          <w:b w:val="false"/>
          <w:i w:val="false"/>
          <w:color w:val="000000"/>
          <w:sz w:val="28"/>
        </w:rPr>
        <w:t>
      44. При возникновении в ходе аукциона технического сбоя, препятствующего участию в аукционе, участник:</w:t>
      </w:r>
    </w:p>
    <w:bookmarkEnd w:id="161"/>
    <w:bookmarkStart w:name="z170" w:id="162"/>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62"/>
    <w:bookmarkStart w:name="z171" w:id="163"/>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63"/>
    <w:bookmarkStart w:name="z172" w:id="164"/>
    <w:p>
      <w:pPr>
        <w:spacing w:after="0"/>
        <w:ind w:left="0"/>
        <w:jc w:val="both"/>
      </w:pPr>
      <w:r>
        <w:rPr>
          <w:rFonts w:ascii="Times New Roman"/>
          <w:b w:val="false"/>
          <w:i w:val="false"/>
          <w:color w:val="000000"/>
          <w:sz w:val="28"/>
        </w:rPr>
        <w:t>
      45.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64"/>
    <w:bookmarkStart w:name="z173" w:id="165"/>
    <w:p>
      <w:pPr>
        <w:spacing w:after="0"/>
        <w:ind w:left="0"/>
        <w:jc w:val="both"/>
      </w:pPr>
      <w:r>
        <w:rPr>
          <w:rFonts w:ascii="Times New Roman"/>
          <w:b w:val="false"/>
          <w:i w:val="false"/>
          <w:color w:val="000000"/>
          <w:sz w:val="28"/>
        </w:rPr>
        <w:t>
      46. При техническом сбое компьютерного и/или телекоммуникационного оборудования участника аукцион продолжается.</w:t>
      </w:r>
    </w:p>
    <w:bookmarkEnd w:id="165"/>
    <w:bookmarkStart w:name="z174" w:id="166"/>
    <w:p>
      <w:pPr>
        <w:spacing w:after="0"/>
        <w:ind w:left="0"/>
        <w:jc w:val="both"/>
      </w:pPr>
      <w:r>
        <w:rPr>
          <w:rFonts w:ascii="Times New Roman"/>
          <w:b w:val="false"/>
          <w:i w:val="false"/>
          <w:color w:val="000000"/>
          <w:sz w:val="28"/>
        </w:rPr>
        <w:t>
      47. В случае наличия факта технического сбоя веб-портала реестра, указанного в пункте 44 настоящих Правил, препятствующего проведению аукциона или процедуре проведения аукциона, единый оператор письменно уведомляет об этом продавца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66"/>
    <w:bookmarkStart w:name="z175" w:id="167"/>
    <w:p>
      <w:pPr>
        <w:spacing w:after="0"/>
        <w:ind w:left="0"/>
        <w:jc w:val="left"/>
      </w:pPr>
      <w:r>
        <w:rPr>
          <w:rFonts w:ascii="Times New Roman"/>
          <w:b/>
          <w:i w:val="false"/>
          <w:color w:val="000000"/>
        </w:rPr>
        <w:t xml:space="preserve"> Глава 4. Договор купли-продажи</w:t>
      </w:r>
    </w:p>
    <w:bookmarkEnd w:id="167"/>
    <w:bookmarkStart w:name="z176" w:id="168"/>
    <w:p>
      <w:pPr>
        <w:spacing w:after="0"/>
        <w:ind w:left="0"/>
        <w:jc w:val="both"/>
      </w:pPr>
      <w:r>
        <w:rPr>
          <w:rFonts w:ascii="Times New Roman"/>
          <w:b w:val="false"/>
          <w:i w:val="false"/>
          <w:color w:val="000000"/>
          <w:sz w:val="28"/>
        </w:rPr>
        <w:t xml:space="preserve">
      48. Договор купли-продажи заключается в электронном формате на веб-портале реестра и подписывается продавцом и победителем с использованием ЭЦП в срок не более десяти календарных дней со дня подписания протокола о результатах торгов. В договоре указывается ссылка на протокол о результатах торгов, как основание заключения договора. </w:t>
      </w:r>
    </w:p>
    <w:bookmarkEnd w:id="168"/>
    <w:bookmarkStart w:name="z177" w:id="169"/>
    <w:p>
      <w:pPr>
        <w:spacing w:after="0"/>
        <w:ind w:left="0"/>
        <w:jc w:val="both"/>
      </w:pPr>
      <w:r>
        <w:rPr>
          <w:rFonts w:ascii="Times New Roman"/>
          <w:b w:val="false"/>
          <w:i w:val="false"/>
          <w:color w:val="000000"/>
          <w:sz w:val="28"/>
        </w:rPr>
        <w:t>
      Продавец представляет покупателю проект договора купли-продажи на подписание в срок не более пяти календарных дней со дня подписания протокола о результатах торгов.</w:t>
      </w:r>
    </w:p>
    <w:bookmarkEnd w:id="169"/>
    <w:bookmarkStart w:name="z178" w:id="170"/>
    <w:p>
      <w:pPr>
        <w:spacing w:after="0"/>
        <w:ind w:left="0"/>
        <w:jc w:val="both"/>
      </w:pPr>
      <w:r>
        <w:rPr>
          <w:rFonts w:ascii="Times New Roman"/>
          <w:b w:val="false"/>
          <w:i w:val="false"/>
          <w:color w:val="000000"/>
          <w:sz w:val="28"/>
        </w:rPr>
        <w:t>
      49. В случае неподписания победителем в установленные сроки протокола о результатах торгов либо договора купли-продажи, продавцом подписывается с использованием ЭЦП акт об отмене результатов торгов, формируемый на веб-портале реестра, и данный объект продажи вновь выставляется на аукцион с условиями отмененного аукциона.</w:t>
      </w:r>
    </w:p>
    <w:bookmarkEnd w:id="170"/>
    <w:bookmarkStart w:name="z179" w:id="171"/>
    <w:p>
      <w:pPr>
        <w:spacing w:after="0"/>
        <w:ind w:left="0"/>
        <w:jc w:val="both"/>
      </w:pPr>
      <w:r>
        <w:rPr>
          <w:rFonts w:ascii="Times New Roman"/>
          <w:b w:val="false"/>
          <w:i w:val="false"/>
          <w:color w:val="000000"/>
          <w:sz w:val="28"/>
        </w:rPr>
        <w:t>
      50. Лицо, выигравшее аукцион, при неподписании протокола о результатах торгов или договора купли-продажи утрачивает внесенный им гарантийный взнос и возмещает продавцу понесенный им реальный ущерб.</w:t>
      </w:r>
    </w:p>
    <w:bookmarkEnd w:id="171"/>
    <w:bookmarkStart w:name="z180" w:id="172"/>
    <w:p>
      <w:pPr>
        <w:spacing w:after="0"/>
        <w:ind w:left="0"/>
        <w:jc w:val="both"/>
      </w:pPr>
      <w:r>
        <w:rPr>
          <w:rFonts w:ascii="Times New Roman"/>
          <w:b w:val="false"/>
          <w:i w:val="false"/>
          <w:color w:val="000000"/>
          <w:sz w:val="28"/>
        </w:rPr>
        <w:t>
      51. Цена продажи по договору купли-продажи за минусом гарантийного взноса вносится покупателем на расчетный счет единого оператора не позднее десяти рабочих дней со дня заключения договора купли-продажи, при этом в назначении платежа покупателем указывается идентификатор договора купли-продажи.</w:t>
      </w:r>
    </w:p>
    <w:bookmarkEnd w:id="172"/>
    <w:bookmarkStart w:name="z181" w:id="173"/>
    <w:p>
      <w:pPr>
        <w:spacing w:after="0"/>
        <w:ind w:left="0"/>
        <w:jc w:val="both"/>
      </w:pPr>
      <w:r>
        <w:rPr>
          <w:rFonts w:ascii="Times New Roman"/>
          <w:b w:val="false"/>
          <w:i w:val="false"/>
          <w:color w:val="000000"/>
          <w:sz w:val="28"/>
        </w:rPr>
        <w:t xml:space="preserve">
      52. В случаях просрочки оплаты, допускается расторжение продавцом договора в одностороннем порядке и предъявление требования к покупателю о возмещении реальных убытков и неустойки. </w:t>
      </w:r>
    </w:p>
    <w:bookmarkEnd w:id="173"/>
    <w:bookmarkStart w:name="z182" w:id="174"/>
    <w:p>
      <w:pPr>
        <w:spacing w:after="0"/>
        <w:ind w:left="0"/>
        <w:jc w:val="both"/>
      </w:pPr>
      <w:r>
        <w:rPr>
          <w:rFonts w:ascii="Times New Roman"/>
          <w:b w:val="false"/>
          <w:i w:val="false"/>
          <w:color w:val="000000"/>
          <w:sz w:val="28"/>
        </w:rPr>
        <w:t>
      В данном случае объект продажи вновь выставляется на повторный аукцион с условиями отмененного аукциона.</w:t>
      </w:r>
    </w:p>
    <w:bookmarkEnd w:id="174"/>
    <w:bookmarkStart w:name="z183" w:id="175"/>
    <w:p>
      <w:pPr>
        <w:spacing w:after="0"/>
        <w:ind w:left="0"/>
        <w:jc w:val="both"/>
      </w:pPr>
      <w:r>
        <w:rPr>
          <w:rFonts w:ascii="Times New Roman"/>
          <w:b w:val="false"/>
          <w:i w:val="false"/>
          <w:color w:val="000000"/>
          <w:sz w:val="28"/>
        </w:rPr>
        <w:t>
      53. Передача материальных ценностей производится при условии полной оплаты покупателем цены продажи по договору купли-продажи.</w:t>
      </w:r>
    </w:p>
    <w:bookmarkEnd w:id="175"/>
    <w:bookmarkStart w:name="z184" w:id="176"/>
    <w:p>
      <w:pPr>
        <w:spacing w:after="0"/>
        <w:ind w:left="0"/>
        <w:jc w:val="both"/>
      </w:pPr>
      <w:r>
        <w:rPr>
          <w:rFonts w:ascii="Times New Roman"/>
          <w:b w:val="false"/>
          <w:i w:val="false"/>
          <w:color w:val="000000"/>
          <w:sz w:val="28"/>
        </w:rPr>
        <w:t>
      54. Выдача материальных ценностей из подведомственной организации или пункта хранения осуществляется на основании наряда, выписываемого в порядке, установленном уполномоченным органом.</w:t>
      </w:r>
    </w:p>
    <w:bookmarkEnd w:id="176"/>
    <w:bookmarkStart w:name="z185" w:id="177"/>
    <w:p>
      <w:pPr>
        <w:spacing w:after="0"/>
        <w:ind w:left="0"/>
        <w:jc w:val="both"/>
      </w:pPr>
      <w:r>
        <w:rPr>
          <w:rFonts w:ascii="Times New Roman"/>
          <w:b w:val="false"/>
          <w:i w:val="false"/>
          <w:color w:val="000000"/>
          <w:sz w:val="28"/>
        </w:rPr>
        <w:t>
      55. Передача материальных ценностей оформляется актом приема-передачи.</w:t>
      </w:r>
    </w:p>
    <w:bookmarkEnd w:id="177"/>
    <w:bookmarkStart w:name="z186" w:id="178"/>
    <w:p>
      <w:pPr>
        <w:spacing w:after="0"/>
        <w:ind w:left="0"/>
        <w:jc w:val="both"/>
      </w:pPr>
      <w:r>
        <w:rPr>
          <w:rFonts w:ascii="Times New Roman"/>
          <w:b w:val="false"/>
          <w:i w:val="false"/>
          <w:color w:val="000000"/>
          <w:sz w:val="28"/>
        </w:rPr>
        <w:t>
      Акт приема-передачи подписывается покупателем и руководителем, главным бухгалтером, материально-ответственным лицом пункта хранения или подведомственной организации.</w:t>
      </w:r>
    </w:p>
    <w:bookmarkEnd w:id="178"/>
    <w:bookmarkStart w:name="z187" w:id="179"/>
    <w:p>
      <w:pPr>
        <w:spacing w:after="0"/>
        <w:ind w:left="0"/>
        <w:jc w:val="both"/>
      </w:pPr>
      <w:r>
        <w:rPr>
          <w:rFonts w:ascii="Times New Roman"/>
          <w:b w:val="false"/>
          <w:i w:val="false"/>
          <w:color w:val="000000"/>
          <w:sz w:val="28"/>
        </w:rPr>
        <w:t>
      Акт приема-передачи направляется подведомственной организацией или пунктом хранения продавцу не позднее десяти рабочих дней со дня выпуска материальных ценностей из государственного материального резерва.</w:t>
      </w:r>
    </w:p>
    <w:bookmarkEnd w:id="179"/>
    <w:bookmarkStart w:name="z188" w:id="180"/>
    <w:p>
      <w:pPr>
        <w:spacing w:after="0"/>
        <w:ind w:left="0"/>
        <w:jc w:val="both"/>
      </w:pPr>
      <w:r>
        <w:rPr>
          <w:rFonts w:ascii="Times New Roman"/>
          <w:b w:val="false"/>
          <w:i w:val="false"/>
          <w:color w:val="000000"/>
          <w:sz w:val="28"/>
        </w:rPr>
        <w:t xml:space="preserve">
      Сведения о подписанном акте приема-передачи вносятся продавцом на веб-портал реестра в течение трех рабочих дней с момента получения продавцом оригинала акта приема-передачи. </w:t>
      </w:r>
    </w:p>
    <w:bookmarkEnd w:id="180"/>
    <w:bookmarkStart w:name="z189" w:id="181"/>
    <w:p>
      <w:pPr>
        <w:spacing w:after="0"/>
        <w:ind w:left="0"/>
        <w:jc w:val="both"/>
      </w:pPr>
      <w:r>
        <w:rPr>
          <w:rFonts w:ascii="Times New Roman"/>
          <w:b w:val="false"/>
          <w:i w:val="false"/>
          <w:color w:val="000000"/>
          <w:sz w:val="28"/>
        </w:rPr>
        <w:t>
      56. Цена продажи перечисляется единым оператором в доход республиканского бюджета в течение трех рабочих дней с даты включения продавцом на веб-портал реестра сведений о подписанном акте приема-передачи.</w:t>
      </w:r>
    </w:p>
    <w:bookmarkEnd w:id="181"/>
    <w:bookmarkStart w:name="z190" w:id="182"/>
    <w:p>
      <w:pPr>
        <w:spacing w:after="0"/>
        <w:ind w:left="0"/>
        <w:jc w:val="both"/>
      </w:pPr>
      <w:r>
        <w:rPr>
          <w:rFonts w:ascii="Times New Roman"/>
          <w:b w:val="false"/>
          <w:i w:val="false"/>
          <w:color w:val="000000"/>
          <w:sz w:val="28"/>
        </w:rPr>
        <w:t>
      57. В случае неподписания покупателем акта приема-передачи продавцом подписывается акт об отмене результатов торгов, формируемый на веб-портале реестра, и данный объект продажи вновь выставляется на аукцион.</w:t>
      </w:r>
    </w:p>
    <w:bookmarkEnd w:id="182"/>
    <w:bookmarkStart w:name="z191" w:id="183"/>
    <w:p>
      <w:pPr>
        <w:spacing w:after="0"/>
        <w:ind w:left="0"/>
        <w:jc w:val="both"/>
      </w:pPr>
      <w:r>
        <w:rPr>
          <w:rFonts w:ascii="Times New Roman"/>
          <w:b w:val="false"/>
          <w:i w:val="false"/>
          <w:color w:val="000000"/>
          <w:sz w:val="28"/>
        </w:rPr>
        <w:t>
      58. Договор купли-продажи считается исполненным при условии полного и надлежащего выполнения продавцом и покупателем принятых обязательств по указанному договору.</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выпуска</w:t>
            </w:r>
            <w:r>
              <w:br/>
            </w:r>
            <w:r>
              <w:rPr>
                <w:rFonts w:ascii="Times New Roman"/>
                <w:b w:val="false"/>
                <w:i w:val="false"/>
                <w:color w:val="000000"/>
                <w:sz w:val="20"/>
              </w:rPr>
              <w:t>материальных ценностей из</w:t>
            </w:r>
            <w:r>
              <w:br/>
            </w:r>
            <w:r>
              <w:rPr>
                <w:rFonts w:ascii="Times New Roman"/>
                <w:b w:val="false"/>
                <w:i w:val="false"/>
                <w:color w:val="000000"/>
                <w:sz w:val="20"/>
              </w:rPr>
              <w:t>государственного материального</w:t>
            </w:r>
            <w:r>
              <w:br/>
            </w:r>
            <w:r>
              <w:rPr>
                <w:rFonts w:ascii="Times New Roman"/>
                <w:b w:val="false"/>
                <w:i w:val="false"/>
                <w:color w:val="000000"/>
                <w:sz w:val="20"/>
              </w:rPr>
              <w:t>резерва в порядке освежения и</w:t>
            </w:r>
            <w:r>
              <w:br/>
            </w:r>
            <w:r>
              <w:rPr>
                <w:rFonts w:ascii="Times New Roman"/>
                <w:b w:val="false"/>
                <w:i w:val="false"/>
                <w:color w:val="000000"/>
                <w:sz w:val="20"/>
              </w:rPr>
              <w:t xml:space="preserve">разбронирования </w:t>
            </w:r>
          </w:p>
        </w:tc>
      </w:tr>
    </w:tbl>
    <w:bookmarkStart w:name="z193" w:id="184"/>
    <w:p>
      <w:pPr>
        <w:spacing w:after="0"/>
        <w:ind w:left="0"/>
        <w:jc w:val="left"/>
      </w:pPr>
      <w:r>
        <w:rPr>
          <w:rFonts w:ascii="Times New Roman"/>
          <w:b/>
          <w:i w:val="false"/>
          <w:color w:val="000000"/>
        </w:rPr>
        <w:t xml:space="preserve"> ЗАЯВКА </w:t>
      </w:r>
      <w:r>
        <w:br/>
      </w:r>
      <w:r>
        <w:rPr>
          <w:rFonts w:ascii="Times New Roman"/>
          <w:b/>
          <w:i w:val="false"/>
          <w:color w:val="000000"/>
        </w:rPr>
        <w:t>на участие в аукционе по выпуску материальных ценностей из государственного материального резерва в порядке освежения и разбронирования</w:t>
      </w:r>
    </w:p>
    <w:bookmarkEnd w:id="184"/>
    <w:bookmarkStart w:name="z194" w:id="185"/>
    <w:p>
      <w:pPr>
        <w:spacing w:after="0"/>
        <w:ind w:left="0"/>
        <w:jc w:val="both"/>
      </w:pPr>
      <w:r>
        <w:rPr>
          <w:rFonts w:ascii="Times New Roman"/>
          <w:b w:val="false"/>
          <w:i w:val="false"/>
          <w:color w:val="000000"/>
          <w:sz w:val="28"/>
        </w:rPr>
        <w:t xml:space="preserve">
      1. Рассмотрев опубликованное извещение о проведении аукциона по выпуску материальных ценностей из государственного материального резерва в порядке освежения и разбронирования и ознакомившись с Правилами выпуска материальных ценностей из государственного материального резерва в порядке освежения и разбронирования (далее - Правила), </w:t>
      </w:r>
    </w:p>
    <w:bookmarkEnd w:id="185"/>
    <w:bookmarkStart w:name="z195" w:id="186"/>
    <w:p>
      <w:pPr>
        <w:spacing w:after="0"/>
        <w:ind w:left="0"/>
        <w:jc w:val="both"/>
      </w:pPr>
      <w:r>
        <w:rPr>
          <w:rFonts w:ascii="Times New Roman"/>
          <w:b w:val="false"/>
          <w:i w:val="false"/>
          <w:color w:val="000000"/>
          <w:sz w:val="28"/>
        </w:rPr>
        <w:t xml:space="preserve">
      ____________________________________________________________________ </w:t>
      </w:r>
    </w:p>
    <w:bookmarkEnd w:id="186"/>
    <w:bookmarkStart w:name="z196" w:id="187"/>
    <w:p>
      <w:pPr>
        <w:spacing w:after="0"/>
        <w:ind w:left="0"/>
        <w:jc w:val="both"/>
      </w:pPr>
      <w:r>
        <w:rPr>
          <w:rFonts w:ascii="Times New Roman"/>
          <w:b w:val="false"/>
          <w:i w:val="false"/>
          <w:color w:val="000000"/>
          <w:sz w:val="28"/>
        </w:rPr>
        <w:t xml:space="preserve">
      (Ф.И.О. физического лица или наименование юридического лица и Ф.И.О. </w:t>
      </w:r>
    </w:p>
    <w:bookmarkEnd w:id="187"/>
    <w:bookmarkStart w:name="z197" w:id="188"/>
    <w:p>
      <w:pPr>
        <w:spacing w:after="0"/>
        <w:ind w:left="0"/>
        <w:jc w:val="both"/>
      </w:pPr>
      <w:r>
        <w:rPr>
          <w:rFonts w:ascii="Times New Roman"/>
          <w:b w:val="false"/>
          <w:i w:val="false"/>
          <w:color w:val="000000"/>
          <w:sz w:val="28"/>
        </w:rPr>
        <w:t xml:space="preserve">
      руководителя или представителя юридического лица, действующего на основании доверенности) </w:t>
      </w:r>
    </w:p>
    <w:bookmarkEnd w:id="188"/>
    <w:bookmarkStart w:name="z198" w:id="189"/>
    <w:p>
      <w:pPr>
        <w:spacing w:after="0"/>
        <w:ind w:left="0"/>
        <w:jc w:val="both"/>
      </w:pPr>
      <w:r>
        <w:rPr>
          <w:rFonts w:ascii="Times New Roman"/>
          <w:b w:val="false"/>
          <w:i w:val="false"/>
          <w:color w:val="000000"/>
          <w:sz w:val="28"/>
        </w:rPr>
        <w:t xml:space="preserve">
      желает принять участие в аукционе, который состоится </w:t>
      </w:r>
    </w:p>
    <w:bookmarkEnd w:id="189"/>
    <w:bookmarkStart w:name="z199" w:id="190"/>
    <w:p>
      <w:pPr>
        <w:spacing w:after="0"/>
        <w:ind w:left="0"/>
        <w:jc w:val="both"/>
      </w:pPr>
      <w:r>
        <w:rPr>
          <w:rFonts w:ascii="Times New Roman"/>
          <w:b w:val="false"/>
          <w:i w:val="false"/>
          <w:color w:val="000000"/>
          <w:sz w:val="28"/>
        </w:rPr>
        <w:t xml:space="preserve">
      "___" __________________ 20___ года на веб-портале реестра государственного имущества www.gosreestr.kz. </w:t>
      </w:r>
    </w:p>
    <w:bookmarkEnd w:id="190"/>
    <w:bookmarkStart w:name="z200" w:id="191"/>
    <w:p>
      <w:pPr>
        <w:spacing w:after="0"/>
        <w:ind w:left="0"/>
        <w:jc w:val="both"/>
      </w:pPr>
      <w:r>
        <w:rPr>
          <w:rFonts w:ascii="Times New Roman"/>
          <w:b w:val="false"/>
          <w:i w:val="false"/>
          <w:color w:val="000000"/>
          <w:sz w:val="28"/>
        </w:rPr>
        <w:t xml:space="preserve">
      2. Мною (нами) внесен гарантийный взнос для участия в аукционе, который блокируется веб-порталом реестра до определения результатов аукциона по объекту продажи: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780"/>
        <w:gridCol w:w="664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2"/>
          <w:p>
            <w:pPr>
              <w:spacing w:after="20"/>
              <w:ind w:left="20"/>
              <w:jc w:val="both"/>
            </w:pPr>
            <w:r>
              <w:rPr>
                <w:rFonts w:ascii="Times New Roman"/>
                <w:b w:val="false"/>
                <w:i w:val="false"/>
                <w:color w:val="000000"/>
                <w:sz w:val="20"/>
              </w:rPr>
              <w:t>
№ п/п</w:t>
            </w:r>
          </w:p>
          <w:bookmarkEnd w:id="192"/>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продажи</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объект продажи, тенге</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3"/>
          <w:p>
            <w:pPr>
              <w:spacing w:after="20"/>
              <w:ind w:left="20"/>
              <w:jc w:val="both"/>
            </w:pPr>
            <w:r>
              <w:rPr>
                <w:rFonts w:ascii="Times New Roman"/>
                <w:b w:val="false"/>
                <w:i w:val="false"/>
                <w:color w:val="000000"/>
                <w:sz w:val="20"/>
              </w:rPr>
              <w:t>
1</w:t>
            </w:r>
          </w:p>
          <w:bookmarkEnd w:id="193"/>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4"/>
          <w:p>
            <w:pPr>
              <w:spacing w:after="20"/>
              <w:ind w:left="20"/>
              <w:jc w:val="both"/>
            </w:pPr>
            <w:r>
              <w:rPr>
                <w:rFonts w:ascii="Times New Roman"/>
                <w:b w:val="false"/>
                <w:i w:val="false"/>
                <w:color w:val="000000"/>
                <w:sz w:val="20"/>
              </w:rPr>
              <w:t>
2</w:t>
            </w:r>
          </w:p>
          <w:bookmarkEnd w:id="194"/>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5"/>
    <w:p>
      <w:pPr>
        <w:spacing w:after="0"/>
        <w:ind w:left="0"/>
        <w:jc w:val="both"/>
      </w:pPr>
      <w:r>
        <w:rPr>
          <w:rFonts w:ascii="Times New Roman"/>
          <w:b w:val="false"/>
          <w:i w:val="false"/>
          <w:color w:val="000000"/>
          <w:sz w:val="28"/>
        </w:rPr>
        <w:t xml:space="preserve">
      3. Согласен(-ы) с тем, что в случае обнаружения моего (нашего) несоответствия требованиям, предъявляемым к участнику, я (мы) лишаюсь(-емся) права участия в аукционе, подписанный мной (нами) протокол о результатах торгов и договор купли-продажи будут признаны недействительными. </w:t>
      </w:r>
    </w:p>
    <w:bookmarkEnd w:id="195"/>
    <w:bookmarkStart w:name="z206" w:id="196"/>
    <w:p>
      <w:pPr>
        <w:spacing w:after="0"/>
        <w:ind w:left="0"/>
        <w:jc w:val="both"/>
      </w:pPr>
      <w:r>
        <w:rPr>
          <w:rFonts w:ascii="Times New Roman"/>
          <w:b w:val="false"/>
          <w:i w:val="false"/>
          <w:color w:val="000000"/>
          <w:sz w:val="28"/>
        </w:rPr>
        <w:t xml:space="preserve">
      4. В случае, если я (мы) буду(-ем) определен(-ы) победителем(-ями) аукциона, принимаю(-ем) на себя обязательства подписать протокол о результатах торгов в день их проведения и подписать договор купли-продажи в течение десяти календарных дней со дня их проведения. </w:t>
      </w:r>
    </w:p>
    <w:bookmarkEnd w:id="196"/>
    <w:bookmarkStart w:name="z207" w:id="197"/>
    <w:p>
      <w:pPr>
        <w:spacing w:after="0"/>
        <w:ind w:left="0"/>
        <w:jc w:val="both"/>
      </w:pPr>
      <w:r>
        <w:rPr>
          <w:rFonts w:ascii="Times New Roman"/>
          <w:b w:val="false"/>
          <w:i w:val="false"/>
          <w:color w:val="000000"/>
          <w:sz w:val="28"/>
        </w:rPr>
        <w:t xml:space="preserve">
      5. Согласен(-ы) с тем, что сумма внесенного мною (нами) гарантийного взноса не возвращается и направляется единым оператором в сфере учета государственного имущества в доход республиканского бюджета в случаях: </w:t>
      </w:r>
    </w:p>
    <w:bookmarkEnd w:id="197"/>
    <w:bookmarkStart w:name="z208" w:id="198"/>
    <w:p>
      <w:pPr>
        <w:spacing w:after="0"/>
        <w:ind w:left="0"/>
        <w:jc w:val="both"/>
      </w:pPr>
      <w:r>
        <w:rPr>
          <w:rFonts w:ascii="Times New Roman"/>
          <w:b w:val="false"/>
          <w:i w:val="false"/>
          <w:color w:val="000000"/>
          <w:sz w:val="28"/>
        </w:rPr>
        <w:t xml:space="preserve">
      1) не подписания протокола о результатах торгов в день их проведения; </w:t>
      </w:r>
    </w:p>
    <w:bookmarkEnd w:id="198"/>
    <w:bookmarkStart w:name="z209" w:id="199"/>
    <w:p>
      <w:pPr>
        <w:spacing w:after="0"/>
        <w:ind w:left="0"/>
        <w:jc w:val="both"/>
      </w:pPr>
      <w:r>
        <w:rPr>
          <w:rFonts w:ascii="Times New Roman"/>
          <w:b w:val="false"/>
          <w:i w:val="false"/>
          <w:color w:val="000000"/>
          <w:sz w:val="28"/>
        </w:rPr>
        <w:t xml:space="preserve">
      2) не подписания договора купли-продажи в установленные сроки; </w:t>
      </w:r>
    </w:p>
    <w:bookmarkEnd w:id="199"/>
    <w:bookmarkStart w:name="z210" w:id="200"/>
    <w:p>
      <w:pPr>
        <w:spacing w:after="0"/>
        <w:ind w:left="0"/>
        <w:jc w:val="both"/>
      </w:pPr>
      <w:r>
        <w:rPr>
          <w:rFonts w:ascii="Times New Roman"/>
          <w:b w:val="false"/>
          <w:i w:val="false"/>
          <w:color w:val="000000"/>
          <w:sz w:val="28"/>
        </w:rPr>
        <w:t xml:space="preserve">
      3) неисполнения и/или ненадлежащего исполнения мною (нами) обязательств по договору купли-продажи. </w:t>
      </w:r>
    </w:p>
    <w:bookmarkEnd w:id="200"/>
    <w:bookmarkStart w:name="z211" w:id="201"/>
    <w:p>
      <w:pPr>
        <w:spacing w:after="0"/>
        <w:ind w:left="0"/>
        <w:jc w:val="both"/>
      </w:pPr>
      <w:r>
        <w:rPr>
          <w:rFonts w:ascii="Times New Roman"/>
          <w:b w:val="false"/>
          <w:i w:val="false"/>
          <w:color w:val="000000"/>
          <w:sz w:val="28"/>
        </w:rPr>
        <w:t xml:space="preserve">
      6. Настоящая заявка вместе с протоколом о результатах торгов имеет силу договора, действующего до заключения договора купли-продажи. </w:t>
      </w:r>
    </w:p>
    <w:bookmarkEnd w:id="201"/>
    <w:bookmarkStart w:name="z212" w:id="202"/>
    <w:p>
      <w:pPr>
        <w:spacing w:after="0"/>
        <w:ind w:left="0"/>
        <w:jc w:val="both"/>
      </w:pPr>
      <w:r>
        <w:rPr>
          <w:rFonts w:ascii="Times New Roman"/>
          <w:b w:val="false"/>
          <w:i w:val="false"/>
          <w:color w:val="000000"/>
          <w:sz w:val="28"/>
        </w:rPr>
        <w:t xml:space="preserve">
      7. Представляю(-ем) сведения о себе: </w:t>
      </w:r>
    </w:p>
    <w:bookmarkEnd w:id="202"/>
    <w:bookmarkStart w:name="z213" w:id="203"/>
    <w:p>
      <w:pPr>
        <w:spacing w:after="0"/>
        <w:ind w:left="0"/>
        <w:jc w:val="both"/>
      </w:pPr>
      <w:r>
        <w:rPr>
          <w:rFonts w:ascii="Times New Roman"/>
          <w:b w:val="false"/>
          <w:i w:val="false"/>
          <w:color w:val="000000"/>
          <w:sz w:val="28"/>
        </w:rPr>
        <w:t xml:space="preserve">
      Для юридического лица: </w:t>
      </w:r>
    </w:p>
    <w:bookmarkEnd w:id="203"/>
    <w:bookmarkStart w:name="z214" w:id="204"/>
    <w:p>
      <w:pPr>
        <w:spacing w:after="0"/>
        <w:ind w:left="0"/>
        <w:jc w:val="both"/>
      </w:pPr>
      <w:r>
        <w:rPr>
          <w:rFonts w:ascii="Times New Roman"/>
          <w:b w:val="false"/>
          <w:i w:val="false"/>
          <w:color w:val="000000"/>
          <w:sz w:val="28"/>
        </w:rPr>
        <w:t xml:space="preserve">
      Наименование __________________________________________________ </w:t>
      </w:r>
    </w:p>
    <w:bookmarkEnd w:id="204"/>
    <w:bookmarkStart w:name="z215" w:id="205"/>
    <w:p>
      <w:pPr>
        <w:spacing w:after="0"/>
        <w:ind w:left="0"/>
        <w:jc w:val="both"/>
      </w:pPr>
      <w:r>
        <w:rPr>
          <w:rFonts w:ascii="Times New Roman"/>
          <w:b w:val="false"/>
          <w:i w:val="false"/>
          <w:color w:val="000000"/>
          <w:sz w:val="28"/>
        </w:rPr>
        <w:t xml:space="preserve">
      БИН ___________________________________________________________ </w:t>
      </w:r>
    </w:p>
    <w:bookmarkEnd w:id="205"/>
    <w:bookmarkStart w:name="z216" w:id="206"/>
    <w:p>
      <w:pPr>
        <w:spacing w:after="0"/>
        <w:ind w:left="0"/>
        <w:jc w:val="both"/>
      </w:pPr>
      <w:r>
        <w:rPr>
          <w:rFonts w:ascii="Times New Roman"/>
          <w:b w:val="false"/>
          <w:i w:val="false"/>
          <w:color w:val="000000"/>
          <w:sz w:val="28"/>
        </w:rPr>
        <w:t xml:space="preserve">
      Ф.И.О. руководителя ___________________________________________ </w:t>
      </w:r>
    </w:p>
    <w:bookmarkEnd w:id="206"/>
    <w:bookmarkStart w:name="z217" w:id="207"/>
    <w:p>
      <w:pPr>
        <w:spacing w:after="0"/>
        <w:ind w:left="0"/>
        <w:jc w:val="both"/>
      </w:pPr>
      <w:r>
        <w:rPr>
          <w:rFonts w:ascii="Times New Roman"/>
          <w:b w:val="false"/>
          <w:i w:val="false"/>
          <w:color w:val="000000"/>
          <w:sz w:val="28"/>
        </w:rPr>
        <w:t xml:space="preserve">
      Адрес: ________________________________________________________ </w:t>
      </w:r>
    </w:p>
    <w:bookmarkEnd w:id="207"/>
    <w:bookmarkStart w:name="z218" w:id="208"/>
    <w:p>
      <w:pPr>
        <w:spacing w:after="0"/>
        <w:ind w:left="0"/>
        <w:jc w:val="both"/>
      </w:pPr>
      <w:r>
        <w:rPr>
          <w:rFonts w:ascii="Times New Roman"/>
          <w:b w:val="false"/>
          <w:i w:val="false"/>
          <w:color w:val="000000"/>
          <w:sz w:val="28"/>
        </w:rPr>
        <w:t xml:space="preserve">
      Номер телефона (факса): _______________________________________ </w:t>
      </w:r>
    </w:p>
    <w:bookmarkEnd w:id="208"/>
    <w:bookmarkStart w:name="z219" w:id="209"/>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09"/>
    <w:bookmarkStart w:name="z220" w:id="210"/>
    <w:p>
      <w:pPr>
        <w:spacing w:after="0"/>
        <w:ind w:left="0"/>
        <w:jc w:val="both"/>
      </w:pPr>
      <w:r>
        <w:rPr>
          <w:rFonts w:ascii="Times New Roman"/>
          <w:b w:val="false"/>
          <w:i w:val="false"/>
          <w:color w:val="000000"/>
          <w:sz w:val="28"/>
        </w:rPr>
        <w:t xml:space="preserve">
      ИИК ___________________________________________________________ </w:t>
      </w:r>
    </w:p>
    <w:bookmarkEnd w:id="210"/>
    <w:bookmarkStart w:name="z221" w:id="211"/>
    <w:p>
      <w:pPr>
        <w:spacing w:after="0"/>
        <w:ind w:left="0"/>
        <w:jc w:val="both"/>
      </w:pPr>
      <w:r>
        <w:rPr>
          <w:rFonts w:ascii="Times New Roman"/>
          <w:b w:val="false"/>
          <w:i w:val="false"/>
          <w:color w:val="000000"/>
          <w:sz w:val="28"/>
        </w:rPr>
        <w:t xml:space="preserve">
      БИК ___________________________________________________________ </w:t>
      </w:r>
    </w:p>
    <w:bookmarkEnd w:id="211"/>
    <w:bookmarkStart w:name="z222" w:id="212"/>
    <w:p>
      <w:pPr>
        <w:spacing w:after="0"/>
        <w:ind w:left="0"/>
        <w:jc w:val="both"/>
      </w:pPr>
      <w:r>
        <w:rPr>
          <w:rFonts w:ascii="Times New Roman"/>
          <w:b w:val="false"/>
          <w:i w:val="false"/>
          <w:color w:val="000000"/>
          <w:sz w:val="28"/>
        </w:rPr>
        <w:t xml:space="preserve">
      Наименование банка ____________________________________________ </w:t>
      </w:r>
    </w:p>
    <w:bookmarkEnd w:id="212"/>
    <w:bookmarkStart w:name="z223" w:id="213"/>
    <w:p>
      <w:pPr>
        <w:spacing w:after="0"/>
        <w:ind w:left="0"/>
        <w:jc w:val="both"/>
      </w:pPr>
      <w:r>
        <w:rPr>
          <w:rFonts w:ascii="Times New Roman"/>
          <w:b w:val="false"/>
          <w:i w:val="false"/>
          <w:color w:val="000000"/>
          <w:sz w:val="28"/>
        </w:rPr>
        <w:t xml:space="preserve">
      Кбе ___________________________________________________________ </w:t>
      </w:r>
    </w:p>
    <w:bookmarkEnd w:id="213"/>
    <w:bookmarkStart w:name="z224" w:id="214"/>
    <w:p>
      <w:pPr>
        <w:spacing w:after="0"/>
        <w:ind w:left="0"/>
        <w:jc w:val="both"/>
      </w:pPr>
      <w:r>
        <w:rPr>
          <w:rFonts w:ascii="Times New Roman"/>
          <w:b w:val="false"/>
          <w:i w:val="false"/>
          <w:color w:val="000000"/>
          <w:sz w:val="28"/>
        </w:rPr>
        <w:t>
      ИИН/БИН лица, оплатившего гарантийный взнос ___________________</w:t>
      </w:r>
    </w:p>
    <w:bookmarkEnd w:id="214"/>
    <w:bookmarkStart w:name="z225" w:id="215"/>
    <w:p>
      <w:pPr>
        <w:spacing w:after="0"/>
        <w:ind w:left="0"/>
        <w:jc w:val="both"/>
      </w:pPr>
      <w:r>
        <w:rPr>
          <w:rFonts w:ascii="Times New Roman"/>
          <w:b w:val="false"/>
          <w:i w:val="false"/>
          <w:color w:val="000000"/>
          <w:sz w:val="28"/>
        </w:rPr>
        <w:t>
      Для физического лица: Ф.И.О. _____________________________________</w:t>
      </w:r>
    </w:p>
    <w:bookmarkEnd w:id="215"/>
    <w:bookmarkStart w:name="z226" w:id="216"/>
    <w:p>
      <w:pPr>
        <w:spacing w:after="0"/>
        <w:ind w:left="0"/>
        <w:jc w:val="both"/>
      </w:pPr>
      <w:r>
        <w:rPr>
          <w:rFonts w:ascii="Times New Roman"/>
          <w:b w:val="false"/>
          <w:i w:val="false"/>
          <w:color w:val="000000"/>
          <w:sz w:val="28"/>
        </w:rPr>
        <w:t xml:space="preserve">
      ИИН ____________________________________________________________ </w:t>
      </w:r>
    </w:p>
    <w:bookmarkEnd w:id="216"/>
    <w:bookmarkStart w:name="z227" w:id="217"/>
    <w:p>
      <w:pPr>
        <w:spacing w:after="0"/>
        <w:ind w:left="0"/>
        <w:jc w:val="both"/>
      </w:pPr>
      <w:r>
        <w:rPr>
          <w:rFonts w:ascii="Times New Roman"/>
          <w:b w:val="false"/>
          <w:i w:val="false"/>
          <w:color w:val="000000"/>
          <w:sz w:val="28"/>
        </w:rPr>
        <w:t xml:space="preserve">
      Паспортные данные ______________________________________________ </w:t>
      </w:r>
    </w:p>
    <w:bookmarkEnd w:id="217"/>
    <w:bookmarkStart w:name="z228" w:id="218"/>
    <w:p>
      <w:pPr>
        <w:spacing w:after="0"/>
        <w:ind w:left="0"/>
        <w:jc w:val="both"/>
      </w:pPr>
      <w:r>
        <w:rPr>
          <w:rFonts w:ascii="Times New Roman"/>
          <w:b w:val="false"/>
          <w:i w:val="false"/>
          <w:color w:val="000000"/>
          <w:sz w:val="28"/>
        </w:rPr>
        <w:t xml:space="preserve">
      Адрес: _________________________________________________________ </w:t>
      </w:r>
    </w:p>
    <w:bookmarkEnd w:id="218"/>
    <w:bookmarkStart w:name="z229" w:id="219"/>
    <w:p>
      <w:pPr>
        <w:spacing w:after="0"/>
        <w:ind w:left="0"/>
        <w:jc w:val="both"/>
      </w:pPr>
      <w:r>
        <w:rPr>
          <w:rFonts w:ascii="Times New Roman"/>
          <w:b w:val="false"/>
          <w:i w:val="false"/>
          <w:color w:val="000000"/>
          <w:sz w:val="28"/>
        </w:rPr>
        <w:t xml:space="preserve">
      Номер телефона (факса): ________________________________________ </w:t>
      </w:r>
    </w:p>
    <w:bookmarkEnd w:id="219"/>
    <w:bookmarkStart w:name="z230" w:id="220"/>
    <w:p>
      <w:pPr>
        <w:spacing w:after="0"/>
        <w:ind w:left="0"/>
        <w:jc w:val="both"/>
      </w:pPr>
      <w:r>
        <w:rPr>
          <w:rFonts w:ascii="Times New Roman"/>
          <w:b w:val="false"/>
          <w:i w:val="false"/>
          <w:color w:val="000000"/>
          <w:sz w:val="28"/>
        </w:rPr>
        <w:t xml:space="preserve">
      Банковские реквизиты для возврата гарантийного взноса: </w:t>
      </w:r>
    </w:p>
    <w:bookmarkEnd w:id="220"/>
    <w:bookmarkStart w:name="z231" w:id="221"/>
    <w:p>
      <w:pPr>
        <w:spacing w:after="0"/>
        <w:ind w:left="0"/>
        <w:jc w:val="both"/>
      </w:pPr>
      <w:r>
        <w:rPr>
          <w:rFonts w:ascii="Times New Roman"/>
          <w:b w:val="false"/>
          <w:i w:val="false"/>
          <w:color w:val="000000"/>
          <w:sz w:val="28"/>
        </w:rPr>
        <w:t xml:space="preserve">
      ИИК ___________________________________________________________ </w:t>
      </w:r>
    </w:p>
    <w:bookmarkEnd w:id="221"/>
    <w:bookmarkStart w:name="z232" w:id="222"/>
    <w:p>
      <w:pPr>
        <w:spacing w:after="0"/>
        <w:ind w:left="0"/>
        <w:jc w:val="both"/>
      </w:pPr>
      <w:r>
        <w:rPr>
          <w:rFonts w:ascii="Times New Roman"/>
          <w:b w:val="false"/>
          <w:i w:val="false"/>
          <w:color w:val="000000"/>
          <w:sz w:val="28"/>
        </w:rPr>
        <w:t xml:space="preserve">
      БИК ___________________________________________________________ </w:t>
      </w:r>
    </w:p>
    <w:bookmarkEnd w:id="222"/>
    <w:bookmarkStart w:name="z233" w:id="223"/>
    <w:p>
      <w:pPr>
        <w:spacing w:after="0"/>
        <w:ind w:left="0"/>
        <w:jc w:val="both"/>
      </w:pPr>
      <w:r>
        <w:rPr>
          <w:rFonts w:ascii="Times New Roman"/>
          <w:b w:val="false"/>
          <w:i w:val="false"/>
          <w:color w:val="000000"/>
          <w:sz w:val="28"/>
        </w:rPr>
        <w:t xml:space="preserve">
      Наименование банка ____________________________________________ </w:t>
      </w:r>
    </w:p>
    <w:bookmarkEnd w:id="223"/>
    <w:bookmarkStart w:name="z234" w:id="224"/>
    <w:p>
      <w:pPr>
        <w:spacing w:after="0"/>
        <w:ind w:left="0"/>
        <w:jc w:val="both"/>
      </w:pPr>
      <w:r>
        <w:rPr>
          <w:rFonts w:ascii="Times New Roman"/>
          <w:b w:val="false"/>
          <w:i w:val="false"/>
          <w:color w:val="000000"/>
          <w:sz w:val="28"/>
        </w:rPr>
        <w:t xml:space="preserve">
      Кбе ___________________________________________________________ </w:t>
      </w:r>
    </w:p>
    <w:bookmarkEnd w:id="224"/>
    <w:bookmarkStart w:name="z235" w:id="225"/>
    <w:p>
      <w:pPr>
        <w:spacing w:after="0"/>
        <w:ind w:left="0"/>
        <w:jc w:val="both"/>
      </w:pPr>
      <w:r>
        <w:rPr>
          <w:rFonts w:ascii="Times New Roman"/>
          <w:b w:val="false"/>
          <w:i w:val="false"/>
          <w:color w:val="000000"/>
          <w:sz w:val="28"/>
        </w:rPr>
        <w:t xml:space="preserve">
      ИИН/БИН лица, оплатившего гарантийный взнос ___________________ </w:t>
      </w:r>
    </w:p>
    <w:bookmarkEnd w:id="225"/>
    <w:bookmarkStart w:name="z236" w:id="226"/>
    <w:p>
      <w:pPr>
        <w:spacing w:after="0"/>
        <w:ind w:left="0"/>
        <w:jc w:val="both"/>
      </w:pPr>
      <w:r>
        <w:rPr>
          <w:rFonts w:ascii="Times New Roman"/>
          <w:b w:val="false"/>
          <w:i w:val="false"/>
          <w:color w:val="000000"/>
          <w:sz w:val="28"/>
        </w:rPr>
        <w:t xml:space="preserve">
      Данные из ЭЦП заявителя; Дата и время подписания с ЭЦП заявителем. </w:t>
      </w:r>
    </w:p>
    <w:bookmarkEnd w:id="226"/>
    <w:bookmarkStart w:name="z237" w:id="227"/>
    <w:p>
      <w:pPr>
        <w:spacing w:after="0"/>
        <w:ind w:left="0"/>
        <w:jc w:val="both"/>
      </w:pPr>
      <w:r>
        <w:rPr>
          <w:rFonts w:ascii="Times New Roman"/>
          <w:b w:val="false"/>
          <w:i w:val="false"/>
          <w:color w:val="000000"/>
          <w:sz w:val="28"/>
        </w:rPr>
        <w:t xml:space="preserve">
      Принято веб-порталом реестра государственного имущества </w:t>
      </w:r>
    </w:p>
    <w:bookmarkEnd w:id="227"/>
    <w:bookmarkStart w:name="z238" w:id="228"/>
    <w:p>
      <w:pPr>
        <w:spacing w:after="0"/>
        <w:ind w:left="0"/>
        <w:jc w:val="both"/>
      </w:pPr>
      <w:r>
        <w:rPr>
          <w:rFonts w:ascii="Times New Roman"/>
          <w:b w:val="false"/>
          <w:i w:val="false"/>
          <w:color w:val="000000"/>
          <w:sz w:val="28"/>
        </w:rPr>
        <w:t xml:space="preserve">
      "___" __________ 20 __ года __________ часов _______ минут </w:t>
      </w:r>
    </w:p>
    <w:bookmarkEnd w:id="228"/>
    <w:bookmarkStart w:name="z239" w:id="229"/>
    <w:p>
      <w:pPr>
        <w:spacing w:after="0"/>
        <w:ind w:left="0"/>
        <w:jc w:val="both"/>
      </w:pPr>
      <w:r>
        <w:rPr>
          <w:rFonts w:ascii="Times New Roman"/>
          <w:b w:val="false"/>
          <w:i w:val="false"/>
          <w:color w:val="000000"/>
          <w:sz w:val="28"/>
        </w:rPr>
        <w:t xml:space="preserve">
      Аукционный номер участника _______________. </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