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7301" w14:textId="1567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прикомандировании сотрудников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августа 2018 года № 484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 w:val="false"/>
          <w:i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Прикомандировать сотрудников Министерства внутренних дел Республики Казахстан к международным организациям с оставлением в кадрах Министерства внутренних дел и сохранением льгот, предусмотренных для сотрудников правоохранительных органов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Байзахова Кайрата Ахылбековича в Региональную оперативную группу в Центрально-Азиатском регионе Бюро по координации борьбы с организованной преступностью и иными опасными видами преступлений на территории государств-участников Содружества Независимых Государств;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Молдыбаеву Жанар Капасовну к Центральноазиатскому региональному информационному координационному центру по борьбе с незаконным оборотом наркотических средств, психотропных веществ и их прекурсоров.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