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1aab" w14:textId="8751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прикаспийских государств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2018 года № 478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правительствами прикаспийских государств о торгово-экономическом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правительствами прикаспийских государств о торгово-экономическом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2018 года № 478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прикаспийских государств о торгово-экономическом сотрудничестве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именуемые далее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и впредь укреплять и развивать дружеские отношения и сотрудничество между государствами Сторон,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экономические связи как важный элемент в укреплении регионального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уважения суверенитета, территориальной целостности, независимости, суверенного равенства государств,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неприменения силы или угрозы силой, взаимного уважения, сотрудничества, невмешательства во внутренние дела друг друга,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к созданию благоприятных условий для развития экономического и торгового сотрудничества между государствами Сторон, отвечающего их интересам,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развитые экономические и торговые отношения между государствами Сторон будут вносить вклад в их устойчивое развитие,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настоящее Соглашение будет всецело отвечать интересам государств Сторон, согласились о нижеследующем: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принимают все необходимые меры для поощрения и содействия расширению торгово-экономического сотрудничества между ними на основе равноправия и взаимной выгоды.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сферах промышленности, сельского хозяйства, торговли, туризма и других отраслях экономик государств Сторон, представляющих взаимный интерес.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сотрудничества в отраслях, предусмотренных статьей 2 настоящего Соглашения, Стороны путем консультаций согласовывают формы торгово-экономического сотрудничества.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содействуют эффективному использованию экономических ресурсов,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совместных инвестиционных проектов и программ;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обмену опытом по вопросам создания и развития особых, специальных, свободных экономических зон;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обмену опытом, национальным законодательством, стандартами, правилами и статистической информацией в торгово-экономической сфере;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сотрудничеству в сфере цифровой экономики;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развитию сотрудничества между регионами и городами государств Сторон;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созданию совместных предприятий;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участию организаций, компаний и предпринимателей в международных выставках и ярмарках, проводимых на территориях государств Сторон, на условиях, согласованных Сторонами.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проводят консультации по вопросам расширения торгово- экономического сотрудничества и практического осуществления настоящего Соглашения.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развития и укрепления торгово-экономического сотрудничества Стороны проводят Каспийский экономический форум, дата и место проведения которого, а также другие содержательные и организационные вопросы согласовываются путем консультаций между Сторонами.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в рамках Каспийского экономического форума могут организовывать выставки, бизнес-форумы, круглые столы, конференции, порядок и условия проведения которых согласовываются с принимающей Стороной.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следующие компетентные органы: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 — Министерство экономики Азербайджанской Республики;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— Министерство промышленности, рудников и торговли Исламской Республики Иран;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национальной экономики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экономического развития Российской Федерации;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Туркменистана - Министерство финансов и экономики Туркменистана.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назначения другого компетентного органа или изменения его наименования, Сторона информирует об этом депозитария, который уведомляет другие Стороны.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реализацией настоящего Соглашения, рассматриваются в рамках встреч министров компетентных органов Сторон, проводимых по мере необходимости.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проведения таких встреч определяются по предварительной договоренности. Председательствующим на встрече является министр компетентного органа принимающей Стороны.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настоящего Соглашения, если только в каждом конкретном случае не был согласован иной порядок.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Сторонами.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или дополнены по взаимному согласию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к настоящему Соглашению являются его неотъемлемой частью, которые оформляются отдельными протоколами и вступают в силу в порядке, предусмотренном в статье 13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выйти из настоящего Соглашения путем направления письменного уведомления депозитарию о таком своем намерении. Для этой Стороны настоящее Соглашение будет действовать в течение двенадцати месяцев с даты получения депозитарием такого уведомления.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"__" 201_года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разногласий, Стороны обращаются к тексту на английском языке.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сдается на хранение депозитарию, который направляет Сторонам его заверенные копии.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Исламской Республики Иран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Туркменистана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