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575e" w14:textId="00e5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24 ноября 2017 года № 772 "О некоторых вопросах специальных экономических зон"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2018 года № 476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21 июля 2011 года "О специальных экономических зонах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ноября 2017 года № 772 "О некоторых вопросах специальных экономических зон"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"Астана-Технополис",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Специальная экономическая зона "Астана-Технополис" (далее – СЭЗ) расположена на территории города Астаны в границах согласно прилагаемому плану.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631,92 гектара и является неотъемлемой частью территории Республики Казахстан.";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"22) строительство и ввод в эксплуатацию объектов инфраструктуры, а также объектов, предназначенных непосредственно для осуществления видов деятельности, предусмотренных подпунктами 1) – 26) настоящего пункта, в пределах проектно-сметной документации;";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23), 24), 25) и 26)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строительство административного и жилого комплексов, высших и средних учебных заведений, многофункционального крытого бульвара;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производство фармацевтических продуктов;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производство медицинских и стоматологических инструментов и принадлежностей;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строительство зданий и сооружений, гражданское строительство и специализированные строительные работы.";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специальной экономической зоны "Астана-Технополис"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целевые индикаторы функционирования и критический уровень недостижения целевых индикаторов специальной экономической зоны "Астана-Технополис"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"Астана – новый город", утвержденном указанным постановлением: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Специальная экономическая зона "Астана – новый город" (далее – СЭЗ) расположена в пределах территориальной границы города Астаны, в границах согласно прилагаемому плану.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Территория СЭЗ "Астана – новый город" является неотъемлемой частью территории Республики Казахстан и составляет 7 018,72 гектара. В состав территории СЭЗ входят индустриальный парк № 1 площадью 598,1 гектара, городская легкорельсовая линия площадью 72,41 гектара и территория местного исполнительного органа площадью 1,9 гектара.";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специальной экономической зоны "Астана – новый город"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подписания.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июля 2018 года № 476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Положению о специальной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экономической зоне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"Астана-Технополис" 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специальной экономической зоны "Астана-Технополис"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643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3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Территория специальной экономической зоны "Астана-Технополис" S = 631,92 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июля 2018 года № 476 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функционирования и критический уровень недостижения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целевых индикаторов специальной экономической зоны "Астана-Технополис"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2537"/>
        <w:gridCol w:w="1020"/>
        <w:gridCol w:w="1981"/>
        <w:gridCol w:w="1570"/>
        <w:gridCol w:w="1982"/>
        <w:gridCol w:w="1847"/>
      </w:tblGrid>
      <w:tr>
        <w:trPr>
          <w:trHeight w:val="30" w:hRule="atLeast"/>
        </w:trPr>
        <w:tc>
          <w:tcPr>
            <w:tcW w:w="13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0"/>
        </w:tc>
        <w:tc>
          <w:tcPr>
            <w:tcW w:w="2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показатели</w:t>
            </w:r>
          </w:p>
        </w:tc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2022 году, 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2027 году,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Критический уровень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Критический уровень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инвестиций, в том числе: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3"/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24"/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"/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СЭЗ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 (компаний)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"/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осуществляющих вспомогательный вид деятельности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"/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СЭЗ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"/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казахстанского содержания в общем объеме производства на территории СЭЗ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15%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"/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инновационной активности предприятий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2032 году, в том числе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2037 году, 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2042 году, в том числе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Критический уровень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Критический уровень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июля 2018 года № 476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"Астана – новый город" </w:t>
            </w:r>
          </w:p>
        </w:tc>
      </w:tr>
    </w:tbl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границ </w:t>
      </w:r>
      <w:r>
        <w:br/>
      </w:r>
      <w:r>
        <w:rPr>
          <w:rFonts w:ascii="Times New Roman"/>
          <w:b/>
          <w:i w:val="false"/>
          <w:color w:val="000000"/>
        </w:rPr>
        <w:t xml:space="preserve">специальной экономической зоны "Астана – новый город" 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647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Территория специальной экономической зоны "Астана – новый город" S = 7 018,72 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