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9c59" w14:textId="6f89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государств-членов Евразийского экономического союза и Протокола о присоединении Кыргызской Республики к Соглашению о перемещении озоноразрушающих веществ и содержащей их продукции и учете озоноразрушающих веществ при осуществлении взаимной торговли государств-членов Евразийского экономического союза от 29 мая 2015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2018 года №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государств-членов Евразийского экономического союза и Протокола о присоединении Кыргызской Республики к Соглашению о перемещении озоноразрушающих веществ и содержащей их продукции и учете озоноразрушающих веществ при осуществлении взаимной торговли государств-членов Евразийского экономического союза от 29 мая 2015 года".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государств-членов Евразийского экономического союза и Протокола о присоединении Кыргызской Республики к Соглашению о перемещении озоноразрушающих веществ и содержащей их продукции и учете озоноразрушающих веществ при осуществлении взаимной торговли государств-членов Евразийского экономического союза от 29 мая 2015 года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перемещении озоноразрушающих веществ и содержащей их продукции и учете озоноразрушающих веществ при осуществлении взаимной торговли государств-членов Евразийского экономического союза, совершенное в Бурабае 29 мая 2015 года, а также Протокол о присоединении Кыргызской Республики к Соглашению о перемещении озоноразрушающих веществ и содержащей их продукции и учете озоноразрушающих веществ при осуществлении взаимной торговли государств-членов Евразийского экономического союза от 29 мая 2015 года, совершенный в Сочи 12 августа 2016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