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b7e" w14:textId="5d8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2018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25.10.2021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рабочая программа –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инвестиционному контракту, определяющее календарный график работ по реализации инвестиционного проекта до ввода производства в эксплуатацию;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инвестиционный проект – комплекс мероприятий, предусматривающий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инвестиционный приоритетный проект – инвестиционный проект: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новых производств, предусматривающий осуществление юридическим лицом инвестиций в строительство новых производственных объектов (фабрика, завод, цех),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производств, предусматривающий осуществление юридическим лицом инвестиций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средств, в том числе обновление (реновация, реконструкция, модернизация) действующих производственных мощностей, выпускающих продукцию;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инвестиционная субсидия –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контракт, предусматривающий осуществление инвестиций в размере не менее пятимиллионнократного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проекта;";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технологического оборудования и комплектующих к нему на срок __________ согласно приложению 2 к настоящему инвестиционному контракту;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оборудованию, сырья и (или) материалов на срок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налога на добавленную стоимость при импорте сырья и (или) материалов на срок ________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натурный грант в виде: _________ на праве _________ с последующей ___________________, в случае выполнения инвестиционных обязательств в соответствии с инвестиционным контрактом;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предоставляются следующие виды инвестиционных преференций: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новых производств: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в котором заключен инвестиционный контракт на реализацию инвестиционного  приоритетного проекта и заканчивая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расширению и (или) обновлению действующих производств: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последнего фиксированного актива, выпускающего продукцию, в рамках инвестиционного контракта на реализацию инвестиционного приоритетного проекта и заканчивая не позднее трех последовательных лет, которые исчисляются, начиная с 1 января года, следующего за годом, в котором произведен ввод последнего фиксированного актива, выпускающего продукцию, в рамках инвестиционного контракта на реализацию инвестиционного приоритетного проекта;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расширению и (или) обновлению действующих производств при поэтапном вводе фиксированных активов, выпускающих продукцию, предусмотренном инвестиционным контрактом на реализацию инвестиционного приоритетного проекта: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корпоративного подоходного налога по доходам, полученным от осуществления приоритетных видов деятельности, указанных в инвестиционном контракте на 100 процентов, начиная с 1 января года, следующего за годом, в котором произведен ввод в эксплуатацию фиксированного актива, выпускающего продукцию, в рамках инвестиционного контракта и заканчивая не позднее трех последовательных лет, которые исчисляются, начиная с 1 января года, следующего за годом, в котором произведен ввод фиксированного актива, выпускающего продукцию, введенного в эксплуатацию в рамках инвестиционного контракта;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сроком на __ лет, с 1 числа месяца, в котором заключен инвестиционный контракт, и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процентов к налоговой базе сроком на __ лет, с 1 числа месяца,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и не позднее восьми последовательных лет, которые исчисляются,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на реализацию инвестиционного приоритетного проекта после ввода производства в эксплуатацию в полном объеме на основании решения Правительства Республики Казахстан в соответствии с графиком и годовыми объемами,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при условии выполнения инвестором обязательств по инвестиционному контракту.";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завершения реализации рабочей программы юридическое лицо Республики Казахстан, заключившее инвестиционный контракт, в течение двух месяцев представляет в уполномоченный орган по инвестициям аудиторский отчет, который должен содержать: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инвестиционный контракт предусматривает предоставление инвестиционной субсидии, юридическое лицо Республики Казахстан, заключившее инвестиционный контракт, в течение двух месяцев представляет в уполномоченный орган аудиторский отчет аудиторской организации, которая соответствует минимальным требованиям, установленным уполномоченным органом в области аудиторской деятельности.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Изменения в приложения к инвестиционному контракту могут вноситься по соглашению сторон один раз в год.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документов, обосновывающих возможности дальнейшей реализации инвестиционного проекта,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 указанное юридическое лицо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 юридическое лицо Республики Казахстан возмещает в полном объеме сумму инвестиционной субсидии, выплаченной по инвестиционному контракту.";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модельному контракту на реализацию инвестиционного проекта, предусматривающему осуществление инвестиций и предоставление инвестиционных преференций,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по инвестиционному проекту</w:t>
      </w:r>
    </w:p>
    <w:bookmarkEnd w:id="39"/>
    <w:bookmarkStart w:name="z9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</w:t>
      </w:r>
    </w:p>
    <w:bookmarkEnd w:id="40"/>
    <w:bookmarkStart w:name="z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(наименование)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Инвестиции в фиксированные активы, тыс.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170"/>
        <w:gridCol w:w="2972"/>
        <w:gridCol w:w="2071"/>
        <w:gridCol w:w="2071"/>
        <w:gridCol w:w="1621"/>
        <w:gridCol w:w="721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5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                  Инвестор: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 М.П.                   Подпись ________ М.П.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1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импортируемых запасных частей к технологическому оборудованию, сырья и (или) материалов, освобождаемых от обложения таможенными пошлинами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3"/>
        <w:gridCol w:w="1077"/>
        <w:gridCol w:w="3100"/>
        <w:gridCol w:w="1751"/>
        <w:gridCol w:w="1077"/>
        <w:gridCol w:w="1752"/>
      </w:tblGrid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преференции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                  Инвестор: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 М.П.                   Подпись ________ М.П.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13</w:t>
            </w:r>
          </w:p>
        </w:tc>
      </w:tr>
    </w:tbl>
    <w:bookmarkStart w:name="z1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для реализации инвестиционных проектов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227"/>
        <w:gridCol w:w="1202"/>
        <w:gridCol w:w="2856"/>
        <w:gridCol w:w="1704"/>
        <w:gridCol w:w="2857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bookmarkEnd w:id="60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Перечень приоритетных видов деятельности для реализации инвестиционных проектов (в том числе инвестиционных приоритетных проектов), специальных инвестиционных проектов</w:t>
            </w:r>
          </w:p>
          <w:bookmarkEnd w:id="62"/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сезонных культур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культур, за исключением выращивание цветов, производство цветов и цветов в бутонах, выращивание семян цветов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тропических и субтропических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маслосодержащих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питомников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копытных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в области сельского хозяйства (выращивание сельскохозяйственных культур и разведение животных)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  <w:bookmarkEnd w:id="65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растительных и животных масел и жиров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  <w:bookmarkEnd w:id="6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вязаного и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плетения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кроме одежды из меха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изделий и одежды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древесины, пробки, соломки и материалов для плетения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целлюлозы, бумаги и картона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бумаги и картона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2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камер; 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изделий из стекла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фарфоровых и керамических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строительного гипса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7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8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 и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обработка; обработка и покрытие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столовых приборов, ручных металлических инструментов и металлических изделий общего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 пружин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9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деталей и плат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электро-медицинского и электро-терапевтического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0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генераторов, трансформаторов и электрораспределительной и регулирующей аппаратуры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бытовых приборов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1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и оборудования, не включенных в другие категории 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общего назначения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 и механических станков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 текстильных, 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2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автотранспортных средств, трейлеров и полуприцепов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судов и лодок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й подвижного состава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транспортного оборудования, не включенного в другие группировки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5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изделий, машин и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прочих видов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7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газообразного топлива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8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9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отходов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отходов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отсортированных материалов,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0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сооружений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объектов для обеспечения электроэнергией и теле-коммуникациями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1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междугородний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пассажирский сухопутный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и пригородный пассажирский наземный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наземных пассажирских перевозок, не отнесенные к другим категориям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 и услуги по вывозу отходов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2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грузовой транспорт и транспортная космическая система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воздушный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сопроводительные услуги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5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7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Аренда и управление собственной или арендуемой недвижимостью, за исключением нежилых помещений, включая выставочные залы, складские помещения, земли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(начальное)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(вторая и третья ступени)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Перечень приоритетных видов деятельности, определенных для реализации инвестиционных приоритетных проектов</w:t>
            </w:r>
          </w:p>
          <w:bookmarkEnd w:id="10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bookmarkEnd w:id="102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  <w:bookmarkEnd w:id="10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из древесины, пробки, соломки и материалов для плетения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5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основных химикатов, удобрений и азотных соединений, пластмасс и синтетического каучука в первичных формах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7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8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9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изделий из стекла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фарфоровых и керамических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строительного гипса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0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1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2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 трансформаторов и электро-распределительной и контрольной аппаратуры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прочего 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3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общего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сельско-хозяйственной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 и механических станков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металло-обрабатывающих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техники специального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грейдеров и полуприцепов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5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49**</w:t>
            </w:r>
          </w:p>
          <w:bookmarkEnd w:id="116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Сухопутный транспорт и транспортирование по трубопроводам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пассажирский сухопутный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категориям: управление конвейерами, канатными дорогами, горнолыжными и канатными подъемниками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55**</w:t>
            </w:r>
          </w:p>
          <w:bookmarkEnd w:id="117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56***</w:t>
            </w:r>
          </w:p>
          <w:bookmarkEnd w:id="118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доставке продуктов питания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**</w:t>
            </w:r>
          </w:p>
          <w:bookmarkEnd w:id="119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**</w:t>
            </w:r>
          </w:p>
          <w:bookmarkEnd w:id="120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развлечений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Перечень приоритетных видов деятельности в рамках Государственной программы индустриально-инновационного развития Республики Казахстан, определенных для реализации инвестиционных приоритетных проектов с предоставлением инвестиционной субсидии</w:t>
            </w:r>
          </w:p>
          <w:bookmarkEnd w:id="121"/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  <w:bookmarkEnd w:id="122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мясных изделий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3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4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основных химикатов, удобрений и азотных соединений, пластмасс и синтетического каучука в первичных формах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5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 первичной обработки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цистерн, резервуаров и контейнеров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7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 трансформаторов и электро-распределительной и контрольной аппаратуры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 электропроводных приборов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прочего 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8"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техники общего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9"/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грейдеров и полуприцепов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автотранспортных средств и их двигателей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автотранспортных средств и их двигателей</w:t>
            </w:r>
          </w:p>
        </w:tc>
      </w:tr>
    </w:tbl>
    <w:bookmarkStart w:name="z5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0"/>
    <w:bookmarkStart w:name="z5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 ввозной таможенной пошлины не освобождается сахар белый (код ТНВЭД 170199);</w:t>
      </w:r>
    </w:p>
    <w:bookmarkEnd w:id="131"/>
    <w:bookmarkStart w:name="z5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132"/>
    <w:bookmarkStart w:name="z5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