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55f9" w14:textId="66b5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2018 год и внесении изменений и дополнений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2018 года № 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июня 2018 года № 707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 – 2020 годы"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907"/>
        <w:gridCol w:w="907"/>
        <w:gridCol w:w="907"/>
        <w:gridCol w:w="1417"/>
        <w:gridCol w:w="2577"/>
        <w:gridCol w:w="2577"/>
        <w:gridCol w:w="2578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854 370 047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641 628 793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437 917 453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278 537 205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272 180 802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223 299 087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2 159 383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1 288 562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195 252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195 252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195 252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195 252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907"/>
        <w:gridCol w:w="907"/>
        <w:gridCol w:w="907"/>
        <w:gridCol w:w="1417"/>
        <w:gridCol w:w="2577"/>
        <w:gridCol w:w="2577"/>
        <w:gridCol w:w="2578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855 423 154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641 628 793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437 917 453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279 360 035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272 180 802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223 299 087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2 130 451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1 275 074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"/>
        <w:gridCol w:w="983"/>
        <w:gridCol w:w="983"/>
        <w:gridCol w:w="983"/>
        <w:gridCol w:w="7153"/>
        <w:gridCol w:w="1890"/>
        <w:gridCol w:w="103"/>
        <w:gridCol w:w="103"/>
      </w:tblGrid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Управления материально-технического обеспечения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Перепланировка 1-2 этажей вспомогательно-бытового блока под общежитие на объекте "Гараж на 200 автомашин со вспомогательно-бытовым блоком и АЗС по улице Е9-62, дом № 9 г. Астана"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автоматической мойки для автомашин на объекте "Гараж на 200 автомашин со вспомогательным бытовым блоком и АЗС по ул. Е9-62, д. № 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"/>
        <w:gridCol w:w="983"/>
        <w:gridCol w:w="983"/>
        <w:gridCol w:w="983"/>
        <w:gridCol w:w="7153"/>
        <w:gridCol w:w="1890"/>
        <w:gridCol w:w="103"/>
        <w:gridCol w:w="103"/>
      </w:tblGrid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Управления материально-технического обеспечения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Перепланировка 1-2 этажей вспомогательно-бытового блока под общежитие на объекте "Гараж на 200 автомашин со вспомогательно-бытовым блоком и АЗС по улице Е9-62, дом № 9 г. Астана"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автоматической мойки для автомашин на объекте "Гараж на 200 автомашин со вспомогательным бытовым блоком и АЗС по ул. Е9-62, д. №9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936"/>
        <w:gridCol w:w="936"/>
        <w:gridCol w:w="936"/>
        <w:gridCol w:w="2667"/>
        <w:gridCol w:w="2414"/>
        <w:gridCol w:w="2167"/>
        <w:gridCol w:w="1800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11 060 940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1 439 235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5 106 634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1 389 235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936"/>
        <w:gridCol w:w="936"/>
        <w:gridCol w:w="936"/>
        <w:gridCol w:w="2667"/>
        <w:gridCol w:w="2413"/>
        <w:gridCol w:w="2168"/>
        <w:gridCol w:w="1800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12 102 388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1 439 235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6 148 082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1 389 235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1 606 468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1 051 881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794"/>
        <w:gridCol w:w="794"/>
        <w:gridCol w:w="6741"/>
        <w:gridCol w:w="794"/>
        <w:gridCol w:w="794"/>
        <w:gridCol w:w="795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257"/>
        <w:gridCol w:w="257"/>
        <w:gridCol w:w="257"/>
        <w:gridCol w:w="6012"/>
        <w:gridCol w:w="4744"/>
        <w:gridCol w:w="258"/>
        <w:gridCol w:w="258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139 019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"Государственный историко-культурный и природный заповедник-музей "Танбалы"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139 019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253"/>
        <w:gridCol w:w="253"/>
        <w:gridCol w:w="253"/>
        <w:gridCol w:w="7396"/>
        <w:gridCol w:w="3385"/>
        <w:gridCol w:w="253"/>
        <w:gridCol w:w="254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"Национальный историко-культурный и природный заповедник-музей "Улытау" (разработка ПСД)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"Отырарский государственный археологический заповедник-музей" (разработка ПСД)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257"/>
        <w:gridCol w:w="257"/>
        <w:gridCol w:w="257"/>
        <w:gridCol w:w="6012"/>
        <w:gridCol w:w="4744"/>
        <w:gridCol w:w="258"/>
        <w:gridCol w:w="258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403 876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визит-центра РГКП "Национальный историко-культурный и природный заповедник-музей "Улытау" 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403 876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508 986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визит-центра РГКП "Отырарский государственный археологический заповедник-музей" 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508 986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"/>
    <w:bookmarkStart w:name="z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981"/>
        <w:gridCol w:w="102"/>
        <w:gridCol w:w="102"/>
        <w:gridCol w:w="3055"/>
        <w:gridCol w:w="2532"/>
        <w:gridCol w:w="2532"/>
        <w:gridCol w:w="2274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22 870 474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11 387 914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6 155 745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22 870 474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5 887 914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981"/>
        <w:gridCol w:w="102"/>
        <w:gridCol w:w="102"/>
        <w:gridCol w:w="3055"/>
        <w:gridCol w:w="2532"/>
        <w:gridCol w:w="2532"/>
        <w:gridCol w:w="2274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22 680 788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11 387 914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6 155 745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22 680 788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5 887 914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4"/>
    <w:bookmarkStart w:name="z1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143"/>
        <w:gridCol w:w="1370"/>
        <w:gridCol w:w="1370"/>
        <w:gridCol w:w="1554"/>
        <w:gridCol w:w="3174"/>
        <w:gridCol w:w="2273"/>
        <w:gridCol w:w="2273"/>
      </w:tblGrid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1 896 861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569 059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569 059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569 059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1 327 802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1 327 802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1 327 802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143"/>
        <w:gridCol w:w="1370"/>
        <w:gridCol w:w="1370"/>
        <w:gridCol w:w="1554"/>
        <w:gridCol w:w="3174"/>
        <w:gridCol w:w="2273"/>
        <w:gridCol w:w="2273"/>
      </w:tblGrid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1 707 175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1 195 022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1 195 022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1 195 022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8"/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"/>
        <w:gridCol w:w="122"/>
        <w:gridCol w:w="122"/>
        <w:gridCol w:w="122"/>
        <w:gridCol w:w="1639"/>
        <w:gridCol w:w="3340"/>
        <w:gridCol w:w="3340"/>
        <w:gridCol w:w="3493"/>
      </w:tblGrid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448 598 082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221 347 482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156 592  218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"/>
    <w:bookmarkStart w:name="z1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24"/>
        <w:gridCol w:w="124"/>
        <w:gridCol w:w="124"/>
        <w:gridCol w:w="1661"/>
        <w:gridCol w:w="3381"/>
        <w:gridCol w:w="3379"/>
        <w:gridCol w:w="3383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448 828 359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221 347 482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156 592 218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2"/>
    <w:bookmarkStart w:name="z1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773"/>
        <w:gridCol w:w="773"/>
        <w:gridCol w:w="773"/>
        <w:gridCol w:w="3834"/>
        <w:gridCol w:w="1994"/>
        <w:gridCol w:w="1994"/>
        <w:gridCol w:w="1793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53 389 735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53 389 735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53 389 735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53 389 735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2 495 102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8 706 218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3 379 046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479 661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3 462 421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2 727 232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2 453 440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3 398 873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1 921 827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3 783 995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1 718 454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6 569 189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1 102 909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5 875 975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1 867 423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9 836 588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5 239 504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1 693 345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5"/>
    <w:bookmarkStart w:name="z1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773"/>
        <w:gridCol w:w="773"/>
        <w:gridCol w:w="773"/>
        <w:gridCol w:w="3834"/>
        <w:gridCol w:w="1994"/>
        <w:gridCol w:w="1994"/>
        <w:gridCol w:w="1793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53 120 012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53 120 012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53 120 012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53 120 012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2 495 102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8 685 836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3 379 046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479 661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3 462 421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2 727 232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2 932 743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589 966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1 921 827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4 084 249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1 718 454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6 569 189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1 102 909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5 875 975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1 867 423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9 836 588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5 239 504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1 693 345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III. Целевые трансферты на развитие:</w:t>
      </w:r>
    </w:p>
    <w:bookmarkEnd w:id="48"/>
    <w:bookmarkStart w:name="z1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</w:p>
    <w:bookmarkEnd w:id="49"/>
    <w:bookmarkStart w:name="z1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053 "Обеспечение хранения специального медицинского резерва и развитие инфраструктуры здравоохранения" вносятся поправки на государственном языке, текст на русском языке не изменяется;</w:t>
      </w:r>
    </w:p>
    <w:bookmarkEnd w:id="50"/>
    <w:bookmarkStart w:name="z1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1"/>
    <w:bookmarkStart w:name="z1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813"/>
        <w:gridCol w:w="813"/>
        <w:gridCol w:w="813"/>
        <w:gridCol w:w="3392"/>
        <w:gridCol w:w="2099"/>
        <w:gridCol w:w="2097"/>
        <w:gridCol w:w="1887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14 323 501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12 465 209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14 323 501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12 465 209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14 323 501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12 465 209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14 323 501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12 465 209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3 652 984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3 972 908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1 465 668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3 510 029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4 230 028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1 701 035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3 982 272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1 465 269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4"/>
    <w:bookmarkStart w:name="z1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813"/>
        <w:gridCol w:w="813"/>
        <w:gridCol w:w="813"/>
        <w:gridCol w:w="3391"/>
        <w:gridCol w:w="2099"/>
        <w:gridCol w:w="2099"/>
        <w:gridCol w:w="1886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14 823 501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12 465 209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14 823 501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12 465 209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14 823 501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12 465 209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14 823 501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12 465 209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3 652 984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3 972 908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1 965 668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3 510 029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4 230 028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1 701 035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3 982 272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1 465 269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7"/>
    <w:bookmarkStart w:name="z2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58"/>
    <w:bookmarkStart w:name="z2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1538"/>
        <w:gridCol w:w="8631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766 074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1"/>
    <w:bookmarkStart w:name="z2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1538"/>
        <w:gridCol w:w="8631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689 467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64"/>
    <w:bookmarkStart w:name="z2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539"/>
        <w:gridCol w:w="7452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</w:p>
        </w:tc>
      </w:tr>
    </w:tbl>
    <w:bookmarkStart w:name="z2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8"/>
    <w:bookmarkStart w:name="z2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79, изложить в следующей редакции:</w:t>
      </w:r>
    </w:p>
    <w:bookmarkEnd w:id="69"/>
    <w:bookmarkStart w:name="z2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2026"/>
        <w:gridCol w:w="1684"/>
        <w:gridCol w:w="314"/>
        <w:gridCol w:w="4016"/>
        <w:gridCol w:w="2676"/>
        <w:gridCol w:w="1202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71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граждан Республики Казахстан на лечение за рубеж за счет бюджетных средств, в том числе лечение граждан, претендующих на лечение за рубежом, в отечественных медицинских организациях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Республики Казахстан медицинской помощью, не оказывающейся в республике, а также развитие высоких технологий в отечественных клиниках с привлечением зарубежных специалистов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Center", АО "Национальный научный медицинский центр"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 105 "Оказание медицинской помощи с применением инновационных медицинских технологий и лечение за рубежом"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2 244 984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92, изложить в следующей редакции:</w:t>
      </w:r>
    </w:p>
    <w:bookmarkEnd w:id="72"/>
    <w:bookmarkStart w:name="z2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678"/>
        <w:gridCol w:w="1645"/>
        <w:gridCol w:w="861"/>
        <w:gridCol w:w="1329"/>
        <w:gridCol w:w="4158"/>
        <w:gridCol w:w="1901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7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программной статьи Главы государства "Рухани жаңғыру"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экспертных групп по отбору произведений искусства для презентаций за рубежом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научно-исследовательский институт культуры"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"Услуги по контролю за качеством перевода и отбора произведений литературы и искусства"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95, изложить в следующей редакции:</w:t>
      </w:r>
    </w:p>
    <w:bookmarkEnd w:id="75"/>
    <w:bookmarkStart w:name="z2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938"/>
        <w:gridCol w:w="4748"/>
        <w:gridCol w:w="491"/>
        <w:gridCol w:w="2696"/>
        <w:gridCol w:w="1703"/>
        <w:gridCol w:w="1308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77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Казахстана в Международных выставках направленных на продвижение имиджа страны, ознакомление мировой общественности с туристским потенциалом страны; Услуги по организации процесса по созданию положи тельных и продуктивных межкультурных отношений, способствующих продвижению национального и межгосударственного взаимопонимания, включая продвижение социально-культурного, этнографического, медицинского, спортивного, культурно-познавательного, научного, детско-юношеского и других видов туризма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"Формирование национального туристского продукта и продвижение его на международном и внутреннем рынке"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туристского имиджа Казахстана"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2 048 674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153, изложить в следующей редакции:</w:t>
      </w:r>
    </w:p>
    <w:bookmarkEnd w:id="78"/>
    <w:bookmarkStart w:name="z2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45"/>
        <w:gridCol w:w="5415"/>
        <w:gridCol w:w="580"/>
        <w:gridCol w:w="1120"/>
        <w:gridCol w:w="1745"/>
        <w:gridCol w:w="1510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80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этап государственной молодежной политики: системное научно-методическое обеспечение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исследования и прогнозирование, научно-методическое обеспечение институтов государственной молодежной политики, организация школы государственной молодежной политики (сертифицированное обучение и повышение квалификации специалистов, работающих с молодежью), информационно-аналитическое сопровождение государственной молодежной политики, в том числе систематическое поддержание работы собственного сайта, организационно-практические мероприятия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"Научно-исследовательский центр "Молодежь"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"Реализация государственной молодежной и семейной политики"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57-1, следующего содержания:</w:t>
      </w:r>
    </w:p>
    <w:bookmarkEnd w:id="81"/>
    <w:bookmarkStart w:name="z2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276"/>
        <w:gridCol w:w="4963"/>
        <w:gridCol w:w="532"/>
        <w:gridCol w:w="875"/>
        <w:gridCol w:w="1761"/>
        <w:gridCol w:w="1175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</w:t>
            </w:r>
          </w:p>
          <w:bookmarkEnd w:id="8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подготовке к участию в XXIX Всемирной зимней Универсиаде в г. Красноярск (Россия)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участию национальной сборной команды Республики Казахстан в XXIX Всемирной зимней Универсиаде в городе Красноярск (Россия) и обеспечение участников Универсиады парадно-спортивной экипировкой в количестве 135 комплектов, а также оплата взносов и других расходов, связанных с участием в Универсиаде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"Национальный олимпийский комитет Республики Казахстан"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105-1, следующего содержания:</w:t>
      </w:r>
    </w:p>
    <w:bookmarkEnd w:id="84"/>
    <w:bookmarkStart w:name="z2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945"/>
        <w:gridCol w:w="1842"/>
        <w:gridCol w:w="1089"/>
        <w:gridCol w:w="1412"/>
        <w:gridCol w:w="3364"/>
        <w:gridCol w:w="2087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</w:t>
            </w:r>
          </w:p>
          <w:bookmarkEnd w:id="86"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инновационного кластера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инновационного кластера "Парк инновационных технологий"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кластерный фонд "Парк инновационных технологий"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инновационного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"Услуги по функционированию и развитию автономного кластерного фонда "Парк инновационных технологий"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87"/>
    <w:bookmarkStart w:name="z2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2018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2018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2516"/>
        <w:gridCol w:w="2085"/>
        <w:gridCol w:w="3150"/>
        <w:gridCol w:w="2125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РК от 28 июня 2018 г № 707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средств в объеме не более 10 % при неосвоении бюджетных средств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-254 873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-319 239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-16 239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-127 428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-127 428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-113 940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-113 940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-13 488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-219 000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-219 000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-2 036 419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-2 036 419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религий и гражданского общества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-1 155 824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-1 155 824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религиозной деятельности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-880 595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-880 595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2 100 785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2 100 785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общественного развития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1 249 238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1 249 238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851 547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851 547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-15 444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-15 444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-9 880 882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-9 880 882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-9 880 882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-9 880 882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-9 880 882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-9 880 882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-629 488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-629 488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-629 488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-629 488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1 175 931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1 175 931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-1 859 419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-1 859 419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-543 771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-543 771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-543 771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-543 771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-269 723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-269 723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-274 048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-274 048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-597 251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-597 251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-667 251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-667 251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-13 761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-263 099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-263 099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-332 968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-332 968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-48 923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-48 923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технической помощи по проектам государственного - частного партнерства и концессионным проектам в сфере здравоохранения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-181 242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-64 366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-194 567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-77 691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-30 805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-30 805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-17 809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-17 809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-29 077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-29 077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-116 876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-1 439 418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-1 439 418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-1 051 687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-1 051 687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молодежной политике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-387 731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-387 731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1 452 743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1 452 743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молодежной и семейной политики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401 056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401 056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1 051 687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1 051 687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-424 068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-424 068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-424 068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-424 068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-24 044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-24 044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-99 168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-99 168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-18 000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-16 563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переработки сельскохозяйственной продукции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-76 607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-76 607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-189 686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-189 686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12 511 575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12 511 575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12 511 575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12 511 575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12 690 215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12 690 215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-178 640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-178 640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2018 года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инвестиций, направленных на реализацию особо важных и требующих оперативной реализации задач, включенных в проект республиканского бюджета с отлагательными условиями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92"/>
        <w:gridCol w:w="205"/>
        <w:gridCol w:w="102"/>
        <w:gridCol w:w="103"/>
        <w:gridCol w:w="192"/>
        <w:gridCol w:w="299"/>
        <w:gridCol w:w="594"/>
        <w:gridCol w:w="2"/>
        <w:gridCol w:w="4"/>
        <w:gridCol w:w="9"/>
        <w:gridCol w:w="583"/>
        <w:gridCol w:w="4"/>
        <w:gridCol w:w="116"/>
        <w:gridCol w:w="60"/>
        <w:gridCol w:w="3"/>
        <w:gridCol w:w="284"/>
        <w:gridCol w:w="2085"/>
        <w:gridCol w:w="954"/>
        <w:gridCol w:w="1"/>
        <w:gridCol w:w="421"/>
        <w:gridCol w:w="1545"/>
        <w:gridCol w:w="477"/>
        <w:gridCol w:w="690"/>
        <w:gridCol w:w="692"/>
        <w:gridCol w:w="820"/>
        <w:gridCol w:w="10"/>
        <w:gridCol w:w="5"/>
        <w:gridCol w:w="5"/>
        <w:gridCol w:w="140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17 872 790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13 285 060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8 010 755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техническое дооснащение автомобильного пункта пропуска Б.Конысбаева на казахстанско-узбекском участке границы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образования, осуществляющих деятельность в области культуры и искусства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 реконструкция и новое строительство на территории ДТ "Огонек" (наружные сети и благоустройство) РГУ "Казахский национальный университет искусств"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"Государственный историко-культурный и природный заповедник-музей "Танбалы"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13 097 411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детской городской больницы на 200 коек в городе Усть-Каменогорске Восточно-Казахстанской области. Корректировка"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онкологического диспансера на 200 койко-мест в г. Тараз, Жамбылской области (без наружных сетей)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центральной районной больницы на 150 коек в поселке Шиели Кызылординской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4 097 411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4 097 411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4 097 411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теплоэнергетической системы за счет средств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4 097 411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4 097 411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электроснабжения присоединенных населенных пунктов к городу Алматы. Строительство ПС-110/35/10-6 кВ "Каскад"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4 097 411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"БРК-Лизинг" через АО "Банк Развития Казахстана" по реализации в лизинг автобусов, тракторов и комбайнов в рамках поддержки отечественных производителей автобусов, комбайнов и тракторов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2018 года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879"/>
        <w:gridCol w:w="2390"/>
        <w:gridCol w:w="2269"/>
        <w:gridCol w:w="2502"/>
        <w:gridCol w:w="25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90 233 029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119 659 848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119 659 848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90 233 029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119 659 848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119 659 848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6 190 215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83 092 814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115 209 848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115 209 848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