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15ba" w14:textId="cf41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казенного предприятия "Дирекция штатных национальных команд и спортивного резерва" Комитета по делам спорта и физической культуры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2018 года № 447.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казенное предприятие "Дирекция штатных национальных команд и спортивного резерва" Комитета по делам спорта и физической культуры Министерства культуры и спорта Республики Казахстан в республиканское государственное казенное предприятие "Дирекция развития спорта" Комитета по делам спорта и физической культуры Министерства культуры и спорта Республики Казахстан (далее - предприятие).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предприятия осуществление деятельности в области спорта.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предприятия в органах юстиции;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2015 г., № 87-88, ст. 631) следующее изменение: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300"/>
        <w:gridCol w:w="3646"/>
        <w:gridCol w:w="300"/>
        <w:gridCol w:w="6308"/>
      </w:tblGrid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"/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особые условия труда работникам Дирекции развития спорта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условия выплаты указанной доплаты устанавливаются центральным исполнительным органом в области физической культуры и спорта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подписания.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