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64f8" w14:textId="7a26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2018 года № 444. Утратило силу постановлением Правительства Республики Казахстан от 26 марта 2019 года № 142, за исключением пункта 1, пункта 2 и подпункта 2) пункта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утратило силу постановлением Правительства РК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, за исключением </w:t>
      </w:r>
      <w:r>
        <w:rPr>
          <w:rFonts w:ascii="Times New Roman"/>
          <w:b w:val="false"/>
          <w:i w:val="false"/>
          <w:color w:val="ff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пункта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ff0000"/>
          <w:sz w:val="28"/>
        </w:rPr>
        <w:t>подпункта 2)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28 июня 2018 года № 707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      </w:r>
          </w:p>
          <w:bookmarkEnd w:id="0"/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делам молодежи и семьи Министерства общественного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Утвердить прилагаемые:</w:t>
            </w:r>
          </w:p>
          <w:bookmarkEnd w:id="3"/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общественного развития Республики Казахстан;</w:t>
            </w:r>
          </w:p>
          <w:bookmarkEnd w:id="4"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Министерству общественного развития Республики Казахстан совместно с Комитетом государственного имущества и приватизации Министерства финансов Республики Казахстан и Министерством культуры и спорта Республики Казахстан в установленном законодательством порядке принять иные меры, вытекающие из настоящего постановления.</w:t>
            </w:r>
          </w:p>
          <w:bookmarkEnd w:id="6"/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Признать утратившими силу некоторые решения Правительства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постановлению.</w:t>
            </w:r>
          </w:p>
          <w:bookmarkEnd w:id="7"/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Настоящее постановление вводится в действие со дня его подписания.</w:t>
            </w:r>
          </w:p>
          <w:bookmarkEnd w:id="8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040"/>
              <w:gridCol w:w="4340"/>
            </w:tblGrid>
            <w:tr>
              <w:trPr>
                <w:trHeight w:val="30" w:hRule="atLeast"/>
              </w:trPr>
              <w:tc>
                <w:tcPr>
                  <w:tcW w:w="8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Сагинтаев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июля 2018 года № 444</w:t>
                  </w:r>
                </w:p>
              </w:tc>
            </w:tr>
          </w:tbl>
          <w:p/>
          <w:bookmarkStart w:name="z15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о Министерстве общественного развития Республики Казахстан</w:t>
            </w:r>
          </w:p>
          <w:bookmarkEnd w:id="9"/>
          <w:bookmarkStart w:name="z16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Общие положения</w:t>
            </w:r>
          </w:p>
          <w:bookmarkEnd w:id="10"/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Министерство общественного развития Республики Казахстан  является государственным органом Республики Казахстан, осуществляющим руководство в сферах взаимодействия государства и гражданского общества, религиозной деятельности, государственной молодежной и семейной политики, модернизации общественного сознания,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согласия, а также в пределах, предусмотренных законодательством, – межотраслевую координацию и государственное регулирование.</w:t>
            </w:r>
          </w:p>
          <w:bookmarkEnd w:id="11"/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Министерство общественного развития Республики Казахстан имеет ведомства:</w:t>
            </w:r>
          </w:p>
          <w:bookmarkEnd w:id="12"/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Комитет общественного согласия Министерства общественного развития Республики Казахстан;</w:t>
            </w:r>
          </w:p>
          <w:bookmarkEnd w:id="13"/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Комитет по делам гражданского общества Министерства общественного развития Республики Казахстан;</w:t>
            </w:r>
          </w:p>
          <w:bookmarkEnd w:id="14"/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Комитет по делам молодежи и семьи Министерства общественного развития Республики Казахстан.</w:t>
            </w:r>
          </w:p>
          <w:bookmarkEnd w:id="15"/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Министерство общественного развития Республики Казахстан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      </w:r>
          </w:p>
          <w:bookmarkEnd w:id="16"/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Министерство общественного развития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      </w:r>
          </w:p>
          <w:bookmarkEnd w:id="17"/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Министерство общественного развития Республики Казахстан вступает в гражданско-правовые отношения от собственного имени.</w:t>
            </w:r>
          </w:p>
          <w:bookmarkEnd w:id="18"/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Министерство общественного развития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      </w:r>
          </w:p>
          <w:bookmarkEnd w:id="19"/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Министерство общественного развития Республики Казахстан по вопросам своей компетенции в установленном законодательством порядке принимает решения, оформляемые приказами руководителя Министерства общественного развития Республики Казахстан и другими актами, предусмотренными законодательством Республики Казахстан.</w:t>
            </w:r>
          </w:p>
          <w:bookmarkEnd w:id="20"/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Структура и лимит штатной численности Министерства общественного развития Республики Казахстан утверждаются в соответствии с действующим законодательством.</w:t>
            </w:r>
          </w:p>
          <w:bookmarkEnd w:id="21"/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Местонахождение Министерства общественного развития Республики Казахстан: Республика Казахстан, 010000, город Астана, Есильский район, проспект Мәңгілік Ел, дом 8, подъезд № 15.</w:t>
            </w:r>
          </w:p>
          <w:bookmarkEnd w:id="22"/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Полное наименование государственного органа – государственное учреждение "Министерство общественного развития Республики Казахстан".</w:t>
            </w:r>
          </w:p>
          <w:bookmarkEnd w:id="23"/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Настоящее Положение является учредительным документом Министерства общественного развития Республики Казахстан.</w:t>
            </w:r>
          </w:p>
          <w:bookmarkEnd w:id="24"/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Финансирование деятельности Министерства общественного развития Республики Казахстан осуществляется из республиканского бюджета. </w:t>
            </w:r>
          </w:p>
          <w:bookmarkEnd w:id="25"/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Министерству общественного развития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 общественного развития Республики Казахстан.</w:t>
            </w:r>
          </w:p>
          <w:bookmarkEnd w:id="26"/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Министерству общественного развития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      </w:r>
          </w:p>
          <w:bookmarkEnd w:id="27"/>
          <w:bookmarkStart w:name="z34"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Миссия, основные задачи, функции, права и обязанности Министерства общественного развития Республики Казахстан</w:t>
            </w:r>
          </w:p>
          <w:bookmarkEnd w:id="28"/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Миссия Министерства общественного развития Республики Казахстан:</w:t>
            </w:r>
          </w:p>
          <w:bookmarkEnd w:id="29"/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конструктивных государственно-конфессиональных отношений, укрепление стабильности, развитие эффективной системы партнерства государства и институтов гражданского общества, выработка и эффективная реализация государственной молодежной и семейной политики.</w:t>
            </w:r>
          </w:p>
          <w:bookmarkEnd w:id="30"/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Задачи:</w:t>
            </w:r>
          </w:p>
          <w:bookmarkEnd w:id="31"/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формировании и реализации государственной политики в сферах взаимодействия государства и гражданского общества, религиозной деятельности, государственной молодежной и семейной политики, модернизации общественного сознания,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согласия;</w:t>
            </w:r>
          </w:p>
          <w:bookmarkEnd w:id="32"/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межотраслевой координации в сферах деятельности, отнесенных к компетенции Министерства общественного развития Республики Казахстан;</w:t>
            </w:r>
          </w:p>
          <w:bookmarkEnd w:id="33"/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иные, возложенные на Министерство общественного развития Республики Казахстан.</w:t>
            </w:r>
          </w:p>
          <w:bookmarkEnd w:id="34"/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Функции:</w:t>
            </w:r>
          </w:p>
          <w:bookmarkEnd w:id="35"/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функции центрального аппарата:</w:t>
            </w:r>
          </w:p>
          <w:bookmarkEnd w:id="36"/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сферах взаимодействия государства и гражданского общества, религиозной деятельности, государственной молодежной и семейной политики, модернизации общественного сознания,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согласия;</w:t>
            </w:r>
          </w:p>
          <w:bookmarkEnd w:id="37"/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координации и методического руководства местных исполнительных органов в регулируемых Министерством общественного развития Республики Казахстан сферах; </w:t>
            </w:r>
          </w:p>
          <w:bookmarkEnd w:id="38"/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Министерства общественного развития Республики Казахстан; </w:t>
            </w:r>
          </w:p>
          <w:bookmarkEnd w:id="39"/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международного сотрудничества по вопросам, относящимся к компетенции Министерства общественного развития Республики Казахстан, а также разработка и заключение соглашений, меморандумов и договоров, в том числе международных, в регулируемых Министерством общественного развития Республики Казахстан сферах; </w:t>
            </w:r>
          </w:p>
          <w:bookmarkEnd w:id="40"/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согласование и утверждение нормативных правовых актов в регулируемых Министерством общественного развития Республики Казахстан сферах; </w:t>
            </w:r>
          </w:p>
          <w:bookmarkEnd w:id="41"/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стратегического плана Министерства общественного развития Республики Казахстан; </w:t>
            </w:r>
          </w:p>
          <w:bookmarkEnd w:id="42"/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стратегических и программных документов по вопросам, относящимся к компетенции Министерства общественного развития Республики Казахстан; </w:t>
            </w:r>
          </w:p>
          <w:bookmarkEnd w:id="43"/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 </w:t>
            </w:r>
          </w:p>
          <w:bookmarkEnd w:id="44"/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утверждение квалификационных справочников и типовых квалификационных характеристик должностей руководителей, специалистов и других служащих государственных организаций в регулируемых Министерством общественного развития Республики Казахстан сферах;</w:t>
            </w:r>
          </w:p>
          <w:bookmarkEnd w:id="45"/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порядка выдачи служебного удостоверения и его описания; </w:t>
            </w:r>
          </w:p>
          <w:bookmarkEnd w:id="46"/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методики оценки деятельности административных государственных служащих Министерства общественного развития Республики Казахстан; </w:t>
            </w:r>
          </w:p>
          <w:bookmarkEnd w:id="47"/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правил аттестации работников государственных организаций в регулируемых Министерством общественного развития Республики Казахстан сферах; </w:t>
            </w:r>
          </w:p>
          <w:bookmarkEnd w:id="48"/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стандартов и регламентов государственных услуг в регулируемой Министерством общественного развития Республики Казахстан сфере; </w:t>
            </w:r>
          </w:p>
          <w:bookmarkEnd w:id="49"/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ведомств по обеспечению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      </w:r>
          </w:p>
          <w:bookmarkEnd w:id="50"/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принципов гендерного равенства в кадровой политике Министерства общественного развития Республики Казахстан;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проведения религиоведческой экспертизы;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осуществления туроператорской деятельности в сфере религиозного туризма;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форм, предназначенных для сбора административных данных в регулируемой Министерством общественного развития Республики Казахстан сфере, по согласованию с уполномоченным органом в области государственной статистики; 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 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руководства деятельностью подведомственных организаций по планированию и проведению мероприятий в рамках обеспечения национальной безопасности; 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секретов;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к соответствующей ответственности должностных лиц, государственных служащих, действия (или бездействия) которых приводят к нарушению национальных интересов, угрозе национальной безопасности Республики Казахстан; 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реализация государственной молодежной политики; 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международного сотрудничества в сфере государственной молодежной политики;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правил предоставления грантов для неправительственных организаций и осуществления мониторинга за их реализацией;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правил присуждения премий для неправительственных организаций;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Координационного совета по взаимодействию с неправительственными организациями при уполномоченном органе, утверждение его положения и состава; 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формирования, мониторинга реализации и оценки результатов государственного социального заказа;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стандартов государственного социального заказа;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правил формирования Базы данных неправительственных организаций;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формы отчета оператора в сфере грантового финансирования неправительственных организаций о результатах его деятельности;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типовых правил по ведению реестра учета волонтерской деятельности;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типовых правил осуществления мониторинга реализации волонтерских программ (проектов) и волонтерских акций;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осуществления мониторинга волонтерской деятельности;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объединений субъектов частного предпринимательства;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рассмотрение экспертного совета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совершенствованию законодательства по вопросам деятельности общественных советов;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общественного совета;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рекомендаций общественного совета; 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персонального состава представительства в составе рабочей группы общественного совета; 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состава рабочей группы по формированию общественного совета; 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представительство в составе рабочей группы по формированию общественного совета; 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положения о деятельности общественного совета; 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организационного обеспечения деятельности общественного совета; 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внутреннего контроля за качеством и своевременностью представления информации; 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формировании и координация государственной политики в сфере модернизации общественного сознания;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по реализации программ и проектов в сфере модернизации общественного сознания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на утверждение в Правительство Республики Казахстан и Администрацию Президента Республики Казахстан проектов и планов по реализации государственной политики в сфере модернизации общественного сознания;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методического обеспечения деятельности в сфере модернизации общественного сознания;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и прогнозирования тенденций в сфере модернизации общественного сознания;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разъяснительной работы по вопросам реализации программ и проектов в сфере модернизации общественного сознания;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формировании и реализации государственного социального заказа по вопросам модернизации общественного сознания;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Проектного офиса по управлению программой "Рухани жаңғыру";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работы по мониторингу и анализу хода реализации пяти социальных инициатив Президента Республики Казахстан;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Министерства общественного развития Республики Казахстан тем государственного социального заказа, реализуемых государственными органами;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типового положения о советах по делам молодежи при акиматах; 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порядка проведения республиканского форума молодежи и типовых правил о региональном форуме молодежи; 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типового положения о молодежных ресурсных центрах;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интернет-портале открытых данных;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интернет-портале открытых бюджетов;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интернет-портале открытых нормативных правовых актов;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иных функций, предусмотренных законами Республики Казахстан, актами Президента и Правительства Республики Казахстан.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функции ведомств: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нормативных правовых и правовых актов, а также соглашений, меморандумов и договоров в соответствующих сферах; 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координации и методического руководства местных исполнительных органов в регулируемых ведомством Министерства общественного развития Республики Казахстан сферах;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разработке стратегических и программных документов по вопросам, относящимся к компетенции Министерства общественного развития Республики Казахстан; 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осуществления информационно-разъяснительной работы по вопросам, относящимся к компетенции ведомства Министерства общественного развития Республики Казахстан; 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политическими партиями, некоммерческими организациями и иными организациями по вопросам, относящимся к компетенции ведомства Министерства общественного развития Республики Казахстан; 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Министерства общественного развития Республики Казахстан; 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консультативно-совещательных органов при Президенте Республики Казахстан по вопросам, относящимся к компетенции ведомства Министерства общественного развития Республики Казахстан;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установленных законодательством случаях составление протоколов об административных правонарушениях; 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стандартов и регламентов государственных услуг в регулируемой Министерством общественного развития Республики Казахстан сфере; 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республиканских бюджетных программ; 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руководства соответствующей отраслью (сферой) государственного управления в отношении подведомственных организаций; 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реализации основных направлений государственной политики в области религиозной деятельности, взаимодействия с религиозными объединениями, общественного согласия и национального единства; 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Ассамблеей народа Казахстана и иными организациями по вопросам, относящимся к компетенции ведомства Министерства общественного развития Республики Казахстан;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международных, республиканских и иных мероприятий, акций и конкурсов, направленных на укрепление внутриполитической стабильности, межэтнического и межконфессионального согласия в республике; 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правил проведения религиоведческой экспертизы; 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изучения и анализа религиозной деятельности, межэтнического и межконфессионального согласия в республике; 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 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 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проведения религиоведческих экспертиз; 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 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запрещению деятельности физических и юридических лиц, нарушающих законодательство в сфере религиозной деятельности Республики Казахстан; 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взаимодействия и сотрудничества с молодежными организациями по укреплению межконфессионального и межэтнического согласия и толерантности; 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формирования и реализации государственного социального заказа по вопросам укрепления межконфессионального и межэтнического согласия и толерантности среди молодежи;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осуществления туроператорской деятельности в сфере религиозного туризма;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координации работы с диаспорами и взаимодействие с организациями соотечественников, проживающих за рубежом;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пределах своей компетенции профилактических мер, направленных на предупреждение религиозного экстремизма и радикализма;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центрами помощи пострадавшим от деструктивных религиозных течений и другими неправительственными организациями по вопросам, входящим в компетенцию ведомства Министерства общественного развития Республики Казахстан;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исполнения законодательства в сфере благотворительности;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предложений по вопросам совершенствования законодательства, регулирующего сферу благотворительности;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основных направлений государственной политики в сфере взаимодействия государства и гражданского общества, государственного социального заказа, предоставления грантов и присуждения премий для неправительственных организаций, развития волонтерской деятельности;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исполнения законодательства в сфере волонтерской деятельности;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предложений по вопросам совершенствования законодательства, регулирующего сферу волонтерской деятельности;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организация методического сопровождения деятельности государственных органов в сфере развития волонтерской деятельности;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и разработка предложений по совершенствованию законодательства, регулирующего вопросы медиации;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правил предоставления грантов для неправительственных организаций и осуществления мониторинга за их реализацией; 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формирования, мониторинга реализации и оценки результатов государственного социального заказа;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государственного социального заказа;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координации деятельности государственных органов по формированию, реализации, мониторингу реализации и оценке результатов государственного социального заказа;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информационной, консультативной, методической поддержки государственным органам, осуществляющим формирование, реализацию, мониторинг реализации и оценку результатов государственного социального заказа;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своем интернет-ресурсе планируемых и реализуемых тем государственного социального заказа и оценки результатов государственного социального заказа;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формирования, реализации, мониторинга реализации и оценки результатов государственного социального заказа;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плана предоставления грантов для неправительственных организаций;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обеспечение функционирования электронных информационных ресурсов в области государственного социального заказа, организации доступа к ним физических и юридических лиц в соответствии с законодательством Республики Казахстан;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правил формирования Базы данных неправительственных организаций; 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формы отчета оператора в сфере грантового финансирования неправительственных организаций о результатах его деятельности;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осуществление ведения Базы данных неправительственных организаций; 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проверки сведений, представляемых для включения в Базу данных неправительственных организаций; 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отчета оператора в сфере грантового финансирования неправительственных организаций о результатах его деятельности; 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правил присуждения премий для неправительственных организаций; 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присуждения премий для неправительственных организаций;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свода и обобщения информации о волонтерской деятельности в Республике Казахстан;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правил по ведению реестра учета волонтерской деятельности;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правил осуществления мониторинга реализации волонтерских программ (проектов) и волонтерских акций;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физическими, юридическими лицами и государственными органами в сфере волонтерской деятельности;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осуществления мониторинга волонтерской деятельности;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общественными советами по вопросам, относящимся к компетенции ведомства;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осуществление методического обеспечения деятельности общественных советов;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межотраслевой координации в сфере государственной молодежной политики;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методического обеспечения деятельности по реализации государственной молодежной политики; 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формированию государственной молодежной политики; 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анализа и прогнозирования тенденций в реализации государственной молодежной политики; 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организациям системы образования и воспитания необходимой консультативной помощи в сфере государственной молодежной политики; 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взаимодействия и сотрудничества с молодежными организациями по вопросам государственной молодежной политики; 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формирования и реализации государственного социального заказа по вопросам государственной молодежной политики; 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типового положения о советах по делам молодежи при акиматах; 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порядка проведения республиканского форума молодежи и типовых правил о региональном форуме молодежи; 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типового положения о молодежных ресурсных центрах; 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порядка присуждения Государственной молодежной премии "Дарын"; 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волонтерской деятельности молодежи; 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координация работы по подготовке и внесению национального доклада "Молодежь Казахстана" в Правительство Республики Казахстан; 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создание и обеспечение деятельности Координационного совета по развитию молодежных организаций при Министерстве общественного развития Республики Казахстан;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поддержка деятельности неправительственных организаций, направленных на нравственно-духовное развитие;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с заинтересованными государственными органами в области нравственно-духовного развития молодежи, семейной политики;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по вопросам, относящимся к компетенции ведомств оператору в сфере грантового финансирования неправительственных организаций;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политики; 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международного сотрудничества в сфере государственной молодежной политики;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республиканских и международных мероприятий по вопросам семьи;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с Национальной комиссии по делам женщин и семейно-демографической политике при Президенте Республики Казахстан;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центральных и местных исполнительных органов, иных субъектов по вопросам семейной политики;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правового мониторинга нормативных правовых актов в сфере семейной политики;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международного сотрудничества в сфере семейной политики, в том числе обеспечение соблюдения положений международных правовых документов, а также мониторинг реализации международных проектов по вопросам семьи в Республике Казахстан;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брифингов и иных публичных мероприятий по вопросам семьи;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анализ тенденций в сфере семейной политики;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региональных комиссий по делам женщин и семейно-демографической политике на региональном уровне;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развитии и координация медиации, благотворительности в пределах компетенции;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 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иных функций, предусмотренных законами Республики Казахстан, актами Президента и Правительства Республики Казахстан.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Права и обязанности: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обязательные для исполнения нормативные правовые акты в пределах своей компетенции;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вносить Президенту и Правительству Республики Казахстан предложения по совершенствованию деятельности в регулируемых Министерством общественного развития Республики Казахстан сферах;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консультативно-совещательные органы при Министерстве общественного развития Республики Казахстан;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иные права и обязанности в соответствии с законодательством Республики Казахстан, актами Президента и Правительства Республики Казахстан.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9"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Организация деятельности Министерства общественного развития Республики Казахстан</w:t>
            </w:r>
          </w:p>
          <w:bookmarkEnd w:id="197"/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Руководство Министерством общественного развития Республики Казахстан осуществляется первым руководителем, который несет персональную ответственность за выполнение возложенных на Министерства общественного развития Республики Казахстан задач и осуществление им своих функций.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Первый руководитель Министерства общественного развития Республики Казахстан назначается на должность и освобождается от должности в соответствии с законодательством Республики Казахстан.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Первый руководитель Министерства общественного развития Республики Казахстан имеет заместителей, которые назначаются на должности и освобождаются от должностей в соответствии с законодательством Республики Казахстан.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Полномочия первого руководителя Министерства общественного развития Республики Казахстан: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предложения по формированию государственной политики в регулируемых Министерством общественного развития Республики Казахстан сферах;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межотраслевую координацию в пределах, предусмотренных законодательством Республики Казахстан;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компетенцию и порядок взаимодействия ведомств с иными государственными органами;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экспертные советы и иные консультативно-совещательные органы при Министерстве общественного развития Республики Казахстан;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полномочия своих заместителей (вице-министров);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возлагает на одного из заместителей (вице-министров) полномочия по подписанию документов, адресованных руководству Правительства и Руководителю Канцелярии Премьер-Министра Республики Казахстан;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Министерства общественного развития Республики Казахстан принимает нормативные правовые акты;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Министерство общественного развития Республики Казахстан в Парламенте Республики Казахстан, государственных органах и иных организациях;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стратегические и программные документы Министерства общественного развития Республики Казахстан;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регламент работы Министерства общественного развития Республики Казахстан;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меры по противодействию коррупции в Министерстве общественного развития Республики Казахстан и несет за это персональную ответственность;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иные полномочия в соответствии с законами Республики Казахстан.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полномочий первого руководителя Министерства общественного развития Республики Казахстан в период его отсутствия осуществляется лицом, его замещающим, в соответствии с действующим законодательством.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Первый руководитель определяет полномочия своих заместителей в соответствии с действующим законодательством.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Аппарат Министерства общественного развития Республики Казахстан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9"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4. Имущество Министерства общественного развития Республики Казахстан</w:t>
            </w:r>
          </w:p>
          <w:bookmarkEnd w:id="217"/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Министерство общественного развития Республики Казахстан может иметь на праве оперативного управления обособленное имущество в случаях, предусмотренных законодательством.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Министерства общественного развития Республики Казахстан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Имущество, закрепленное за Министерством общественного развития Республики Казахстан, относится к республиканской собственности.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Министерство общественного развития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34"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5. Реорганизация и упразднение Министерства общественного развития Республики Казахстан</w:t>
            </w:r>
          </w:p>
          <w:bookmarkEnd w:id="222"/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Реорганизация и упразднение Министерства общественного развития Республики Казахстан осуществляются в соответствии с законодательством Республики Казахстан.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Министерства общественного развития Республики Казахстан и его ведомств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 Министерства общественного развития Республики Казахстан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"Международный центр культур и религий" Комитета общественного согласия Министерства общественного развития Республики Казахстан.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"Научно-исследовательский и аналитический центр по вопросам религии" Комитета общественного согласия Министерства общественного развития Республики Казахстан.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"Фонд Отандастар".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 Министерства общественного развития Республики Казахстан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"Научно-исследовательский центр "Молодежь".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 Министерства общественного развития Республики Казахстан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"Центр поддержки гражданских инициатив".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2018 года № 444</w:t>
            </w:r>
          </w:p>
        </w:tc>
      </w:tr>
    </w:tbl>
    <w:bookmarkStart w:name="z24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культуры и спорта Республики Казахстан": 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по развитию языков и общественно-политической работы Министерства культуры и спорта Республики Казахстан" изложить в следующей редакции: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языковой политики Министерства культуры и спорта Республики Казахстан";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"224-38-1 "НАО "Фонд Отандастар" 50 %" исключить;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по делам религий и гражданского общества Республики Казахстан 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Товарищество с ограниченной ответственностью "Научно-исследовательский центр "Молодежь".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гражданского общества Министерства по делам религий и гражданского общества Республики Казахстан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Некоммерческое акционерное общество "Центр поддержки гражданских инициатив" изложить в следующей редакции: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общественного развития Республики Казахстан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молодежи и семьи Министерства общественного развития Республики Казахстан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Товарищество с ограниченной ответственностью "Научно-исследовательский центр "Молодежь".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гражданского общества Министерства общественного развития Республики Казахстан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Некоммерческое акционерное общество "Центр поддержки гражданских инициатив".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общественного согласия Министерства общественного развития Республики Казахстан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375-2. НАО "Фонд Отандастар" 50 %".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</w:tbl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</w:tbl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</w:tbl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</w:tbl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13: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по делам религий и гражданского общества,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общественного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общественного развития,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2018 года № 444</w:t>
            </w:r>
          </w:p>
        </w:tc>
      </w:tr>
    </w:tbl>
    <w:bookmarkStart w:name="z31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религий Министерства по делам религий и гражданского общества Республики Казахстан" в республиканское государственное учреждение "Комитет общественного согласия Министерства общественного развития Республики Казахстан".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"Комитет по делам гражданского общества Министерства по делам религий и гражданского общества Республики Казахстан" в республиканское государственное учреждение "Комитет по делам гражданского общества Министерства общественного развития Республики Казахстан".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"Международный центр культур и религий" Комитета по делам религий Министерства по делам религий и гражданского общества Республики Казахстан в республиканское государственное учреждение "Международный центр культур и религий" Комитета общественного согласия Министерства общественного развития Республики Казахстан.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"Научно-исследовательский и аналитический центр по вопросам религий" Комитета по делам религий Министерства по делам религий и гражданского общества Республики Казахстан в республиканское государственное учреждение "Научно-исследовательский и аналитический центр по вопросам религий" Комитета общественного согласия Министерства общественного развития Республики Казахстан.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"Комитет по развитию языков и общественно-политической работы Министерства культуры и спорта Республики Казахстан" в республиканское государственное учреждение "Комитет языковой политики Министерства культуры и спорта Республики Казахстан".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июля 2018 года № 444</w:t>
                  </w:r>
                </w:p>
              </w:tc>
            </w:tr>
          </w:tbl>
          <w:p/>
          <w:bookmarkStart w:name="z318" w:id="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утративших силу некоторых решений Правительства Республики Казахстан</w:t>
            </w:r>
          </w:p>
          <w:bookmarkEnd w:id="287"/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октября 2016 года № 594 "Некоторые вопросы Министерства по делам религий и гражданского общества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Казахстан". (САПП Республики Казахстан 2016 г., № 50, ст. 321).</w:t>
            </w:r>
          </w:p>
          <w:bookmarkEnd w:id="288"/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 (САПП Республики Казахстан 2017 г., № 21, ст. 170).</w:t>
            </w:r>
          </w:p>
          <w:bookmarkEnd w:id="289"/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октября 2017 года № 659 "О внесении изменений и дополнений в постановление Правительства Республики Казахстан от 18 октября 2016 года № 594 "Некоторые вопросы Министерства по делам религий и гражданского общества Республики Казахстан" (САПП Республики Казахстан 2017 г., № 47-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48-49, ст. 319).</w:t>
            </w:r>
          </w:p>
          <w:bookmarkEnd w:id="29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