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061a3" w14:textId="60061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товаров, в отношении которых условный выпуск не допускается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июля 2018 года № 441.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202 Кодекса Республики Казахстан от 26 декабря 2017 года "О таможенном регулировании в Республике Казахстан"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в отношении которых условный выпуск не допускается.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2018 года № 441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в отношении которых условный выпуск не допускается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– в редакции постановления Правительства РК от 05.04.2022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товара/субпозиции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ТН ВЭД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в отношении которых в соответствии с подпунктом 2) пункта 1 статьи 202 Кодекса Республики Казахстан "О таможенном регулировании в Республике Казахстан" предусмотрено соблюдение запретов и ограничений на территории Республики Казахстан в связи с проверкой безопасности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трубы, трубки и шланги, не армированные или не комбинированные с другими материалами, без фитингов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трубы, трубки и шланги, не армированные или не комбинированные с другими материалами, с фитингами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Асбокартон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асбоцемента, из цемента с волокнами целлюлозы или из аналогичных материалов, не содержащие асбест: гофрированные листы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изделия из асбоцемента, из цемента с волокнами целлюлозы или из аналогичных материалов, не содержащие асбест,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асбоцемента, из цемента с волокнами целлюлозы или из аналогичных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Блузки, блузы и блузоны женские или для девочек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Костюмы, комплекты, жакеты, блайзеры, платья, юбки, юбки-брюки, брюки, комбинезоны с нагрудниками и лямками, бриджи и шорты (кроме купальных) женские или для девочек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Майки и нательные фуфайки прочие, комбинации, нижние юбки, трусы, панталоны, ночные сорочки, пижамы, пеньюары, купальные халаты, домашние халаты и аналогичные изделия женские или для девочек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Комбинации, нижние юбки, трусы, панталоны, ночные сорочки, пижамы, пеньюары, купальные халаты, домашние халаты и аналогичные изделия трикотажные машинного или ручного вязания, женские или для девочек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Блузки, блузы и блузоны трикотажные машинного или ручного вязания, женские или для девочек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Костюмы, комплекты, жакеты, блайзеры, платья, юбки, юбки-брюки, брюки, комбинезоны с нагрудниками и лямками, бриджи и шорты (кроме купальных) трикотажные машинного или ручного вязания, женские или для девочек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одежда и принадлежности к детской одежде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Гипсовые вяжущие (представляющие собой кальцинированный гипс или сульфат кальция), окрашенные или неокрашенные, содержащие или не содержащие небольшое количество ускорителей или замедлителей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Портландцемент, цемент шлаковый, цемент суперсульфатный и аналогичные гидравлические цементы, неокрашенные или окрашенные, готовые или в форме клинкеров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Плиты, листы, пленки, фольга и полоса, пористые из полимеров винилхлорида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Трубы, трубки и шланги, жесткие из полимеров винилхлорида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Галстуки, галстуки-бабочки и шейные платки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Плиты, листы, панели, плитки и аналогичные изделия, без орнамента из гипса, покрытые или армированные только бумагой или картоном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прочие из гипса или смесей на его основе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Готовая или консервированная рыба; икра осетровых и ее заменители, изготовленные из икринок рыбы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блоки для полов, плитки, несущие или облицовочные, и аналогичные изделия из керамики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Рубашки мужские или для мальчиков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Кальсоны, трусы, ночные сорочки, пижамы, купальные халаты, домашние халаты и аналогичные изделия трикотажные машинного или ручного вязания, мужские или для мальчиков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Костюмы, комплекты, пиджаки, блайзеры, брюки, комбинезоны с нагрудниками и лямками, бриджи и шорты (кроме купальных) мужские или для мальчиков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Майки и нательные фуфайки прочие, кальсоны, трусы, ночные сорочки, пижамы, купальные халаты, домашние халаты и аналогичные изделия мужские или для мальчиков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Рубашки трикотажные машинного или ручного вязания, мужские или для мальчиков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Костюмы, комплекты, пиджаки, блайзеры, брюки, комбинезоны с нагрудниками и лямками, бриджи и шорты (кроме купальных) трикотажные машинного или ручного вязания, мужские или для мальчиков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Седельные тягачи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Камень, обработанный (кроме сланца) для памятников или строительства, и изделия из него, кроме товаров товарной позиции 6801; кубики для мозаики и аналогичные изделия из природного камня (включая сланец) на основе или без основы; гранулы, крошка и порошок из природного камня (включая сланец), искусственно окрашенные: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Готовые или консервированные продукты из мяса, мясных субпродуктов или крови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Соки фруктовые (включая виноградное сусло) и соки овощные, несброженные и не содержащие добавок спирта, с добавлением или без добавления сахара или других подслащивающих веществ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Одеяла и пледы дорожные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Моторные транспортные средства для перевозки грузов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Моторные транспортные средства, предназначенные для перевозки 10 человек или более, включая водителя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для сидения (кроме указанной в товарной позиции 9402), трансформируемая или не трансформируемая в кровати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940131000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9401410000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9401610000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9401690000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9401710009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9401800009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к одежде готовые прочие; части одежды или принадлежностей к одежде, кроме включенных в товарную позицию 6212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Кирпичи, блоки, плитки и другие керамические изделия из кремнеземистой каменной муки (например, из кизельгура, триполита или диатомита) или из аналогичных кремнеземистых пород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кирпичи огнеупорные, блоки, плитка и аналогичные огнеупорные керамические строительные материалы, кроме изделий из кремнеземистой каменной муки или аналогичных кремнеземистых пород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Перчатки, рукавицы и митенки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сливки, сгущенные или с добавлением сахара или других подслащивающих веществ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сливки, сгущенные или с добавлением сахара или других подслащивающих веществ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Молочная сыворотка, сгущенная или несгущенная, с добавлением или без добавления сахара или других подслащивающих веществ; продукты из натуральных компонентов молока, с добавлением или без добавления сахара или других подслащивающих веществ, в другом месте не поименованные или не включенные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листы, панели, плитки и аналогичные изделия, не содержащие асбест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Кирпичи огнеупорные, блоки, плитки и аналогичные огнеупорные керамические строительные материалы, содержащие более 50 мас.% глинозема (Al2O3), ремнезема (SiO2) или смеси или соединения этих пород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Хлеб, мучные кондитерские изделия, пирожные, печенье и прочие хлебобулочные и мучные кондитерские изделия, содержащие или не содержащие какао; вафельные пластины, пустые капсулы, пригодные для использования в фармацевтических целях, вафельные облатки для запечатывания, рисовая бумага и аналогичные продукты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 и прочие готовые пищевые продукты, содержащие какао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Кондитерские изделия из сахара (включая белый шоколад), не содержащие какао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 строительный прочий из керамики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одежда и принадлежности к детской одежде трикотажные машинного или ручного вязания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Перчатки, рукавицы и митенки трикотажные машинного или ручного вязания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Майки, фуфайки с рукавами и прочие нательные фуфайки трикотажные машинного или ручного вязания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Бюстгальтеры, пояса, корсеты, подтяжки, подвязки и аналогичные изделия и их части трикотажные машинного или ручного вязания или нетрикотажные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одежды прочие трикотажные машинного или ручного вязания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Свитеры, пуловеры, кардиганы, жилеты и аналогичные изделия трикотажные машинного или ручного вязания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 спортивные, лыжные и купальные трикотажные машинного или ручного вязания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Колготы, чулки, гольфы, носки и подследники и прочие чулочно-носочные изделия, включая компрессионные чулочно-носочные изделия с распределенным давлением (например, чулки для страдающих варикозным расширением вен) и обувь без подошв, трикотажные машинного или ручного вязания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к одежде трикотажные машинного или ручного вязания готовые прочие; части одежды или принадлежности к одежде трикотажные машинного или ручного вязания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Бинты гипсовые медицинские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3005903100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изолированные (включая эмалированные или анодированные), кабели (включая коаксиальные кабели) и другие изолированные электрические проводники с соединительными приспособлениями или без них; кабели волоконно- оптические, составленные из волокон с индивидуальными оболочками, независимо от того, находятся они или нет в сборе с электропроводниками или соединительными приспособлениями: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Неогнеупорные строительные растворы и бетоны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940310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9403202009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9403208009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940350000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Трубы, трубки и шланги, жесткие из прочих пластмасс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Плиты, листы, пленка и полосы или ленты прочие из прочих пластмасс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Сланец обработанный и изделия из сланца или из агломерированного сланца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Пахта, свернувшиеся молоко и сливки, йогурт, кефир и прочие ферментированные или сквашенные молоко и сливки, сгущенные или несгущенные, с добавлением или без добавления сахара или других подслащивающих веществ, со вкусо-ароматическими добавками или без них, с добавлением или без добавления фруктов, орехов или какао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Двери и пороги для них, окна и их рамы из пластмасс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 подошвой из резины, пластмассы, натуральной или композиционной кожи и с верхом из натуральной кожи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Сливочное масло и прочие жиры и масла, изготовленные из молока; молочные пасты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 спортивные, лыжные и купальные; предметы одежды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Плиты, листы, пленки, фольга и полоса, пористые из полимеров стирола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 битумные на основе природного асфальта, природного битума, нефтяного битума, минеральных смол или пека минеральных смол (например, битумные мастики, асфальтовые смеси для дорожных покрытий)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постельное, столовое, туалетное и кухонное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для мощения, плитки облицовочные для полов, печей, каминов или стен керамические; кубики керамические для мозаичных работ и аналогичные изделия, на основе или без нее; керамические изделия отделочные: кубики керамические для мозаичных работ и аналогичные изделия, кроме включенных в субпозицию 6907 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для мощения, плитки облицовочные для полов, печей, каминов или стен керамические; кубики керамические для мозаичных работ и аналогичные изделия, на основе или без нее; керамические изделия отделочные: керамические изделия отделочные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Трехколесные велосипеды, самокаты, педальные автомобили и аналогичные игрушки на колесах; коляски для кукол; куклы; прочие игрушки; модели в уменьшенном размере ("в масштабе") и аналогичные модели для развлечений, действующие или недействующие; головоломки всех видов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Фитинги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Шали, шарфы, кашне, мантильи, вуали и аналогичные изделия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Колбасы и аналогичные продукты из мяса, мясных субпродуктов или крови; готовые пищевые продукты, изготовленные на их основе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 и творог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Трубы, трубки и шланги, жесткие из полимеров этилена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Известь негашеная, гашеная и гидравлическая, кроме оксида и гидроксида кальция, указанных в товарной позиции 2825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Цементы огнеупорные, растворы строительные, бетоны и аналогичные составы, кроме товаров товарной позиции 3801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одежды, изготовленные из материалов товарной позиции 5602, 5603, 5903, 5906 или 5907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одежды из трикотажного полотна машинного или ручного вязания товарной позиции 5903, 5906 или 5907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Пальто, полупальто, накидки, плащи, куртки (включая лыжные), ветровки, штормовки и аналогичные изделия трикотажные машинного или ручного вязания, мужские или для мальчиков, кроме изделий товарной позиции 6103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Пальто, полупальто, накидки, плащи, куртки (включая лыжные), ветровки, штормовки и аналогичные изделия трикотажные машинного или ручного вязания, женские или для девочек, кроме изделий товарной позиции 6104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Пальто, полупальто, накидки, плащи, куртки (включая лыжные), ветровки, штормовки и аналогичные изделия мужские или для мальчиков, кроме изделий товарной позиции 6203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Пальто, полупальто, накидки, плащи, куртки (включая лыжные), ветровки, штормовки и аналогичные изделия женские или для девочек, кроме изделий товарной позиции 6204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для мощения, плитки облицовочные для полов, печей, каминов или стен керамические; кубики керамические для мозаичных работ и аналогичные изделия, на основе или без нее; керамические изделия отделочные, плиты для мощения, плитки облицовочные для полов, печей, каминов или стен, кроме включенных в субпозиции 6907 30 и 6907 40: с коэффициентом поглощения воды не более 0,5 мас.%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