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5b2bf" w14:textId="6f5b2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12 марта 2009 года № 292 "Об утверждении Перечня официально признанных источников информации о рыночных ценах"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17 июля 2018 года № 435. Утратило силу постановлением Правительства Республики Казахстан от 3 августа 2023 года № 639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Сноска.Утратило силу постановлением Правительства РК от 03.08.2023 </w:t>
      </w:r>
      <w:r>
        <w:rPr>
          <w:rFonts w:ascii="Times New Roman"/>
          <w:b w:val="false"/>
          <w:i w:val="false"/>
          <w:color w:val="ff0000"/>
          <w:sz w:val="28"/>
        </w:rPr>
        <w:t>№ 639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марта 2009 года № 292 "Об утверждении Перечня официально признанных источников информации о рыночных ценах" (САПП Республики Казахстан, 2009 г., № 14, ст. 104)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официально признанных источников информации о рыночных ценах, утвержденном указанным постановлением: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32, изложить в следующей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  <w:bookmarkEnd w:id="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Argus Crude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Argus Media Limited, Великобритания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2709 00 900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Argus European Products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Argus Media Limited, Великобритания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Нефтепродукты сырые, нефтепродукты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2709 00 100, 2710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Argus Asia Pacific Products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Argus Media Limited, Великобритания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Нефтепродукты сырые, нефтепродукты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2709 00 100, 2710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Argus International LPG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Argus Media Limited, Великобритания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Сжиженный газ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 11 000 0 - 2711 19 000 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Argus Coal Daily International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Argus Media Limited, Великобритания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2701, 2702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Argus European Natural Gas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Argus Media Limited, Великобритания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Природный газ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2711 21 000 0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Argus Freight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Argus Media Limited, Великобритания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морской транспортировке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Argus China Petroleum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Argus Media Limited, Великобритания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Нефть,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нефтепродукты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2709 00 900, 2710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Argus Экспорт нефти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Argus Media Limited, Великобритания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2709 00 900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Argus Экспорт нефтепродуктов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Argus Media Limited, Великобритания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Нефтепродукты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Argus Сжиженный газ и конденсат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Argus Media Limited, Великобритания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Сжиженный газ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 11 000 0 -2711 19 000 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Argus Russian Coal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Argus Media Limited, Великобритания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Уголь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2701, 2702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Транспортные и сопутствующие издержки при экспорте угля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Argus Нефтетранспорт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Argus Media Limited, Великобритания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Транспортные и сопутствующие издержки при экспорте нефти и нефтепродуктов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".</w:t>
            </w:r>
          </w:p>
        </w:tc>
      </w:tr>
    </w:tbl>
    <w:bookmarkStart w:name="z2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