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36b8" w14:textId="d8c3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2018 года № 433.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433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2002 года № 543 "Об утверждении Положения о Межведомственной комиссии по радиочастотам Республики Казахстан" (САПП Республики Казахстан, 2002 г., № 14, ст. 149).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2002 года № 1124 "О внесении изменений в постановления Правительства Республики Казахстан от 20 марта 1998 года № 237 и от 21 мая 2002 года № 543" (САПП Республики Казахстан, 2002 г., № 34, ст. 373).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2003 года № 915 "О внесении изменений в постановления Правительства Республики Казахстан от 20 марта 1998 года № 237 и от 21 мая 2002 года № 543" (САПП Республики Казахстан, 2003 г., № 36,  ст. 370).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2004 года № 121 "О внесении изменений в постановления Правительства Республики Казахстан от 20 марта 1998 года № 237 и от 21 мая 2002 года № 543" (САПП Республики Казахстан, 2004 г., № 5,  ст. 68).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684 "О внесении изменений в некоторые решения Правительства Республики Казахстан" (САПП Республики Казахстан, 2004 г., № 25, ст. 324).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2005 года № 342 "О внесении изменений в постановления Правительства Республики Казахстан от 20 марта 1998 года № 237 и от 21 мая 2002 года № 543".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549 "О составе Межведомственной комиссии по радиочастотам Республики Казахстан" (САПП Республики Казахстан, 2007 г., № 22, ст. 254).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2007 года № 852 "О внесении изменений в постановления Правительства Республики Казахстан от 30 июня 2007 года № 549 и от 30 июня 2007 года № 553" (САПП Республики Казахстан, 2007 г., № 35, ст. 396).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100 "О внесении изменений в постановление Правительства Республики Казахстан от 30 июня 2007 года № 549" (САПП Республики Казахстан, 2008 г., № 5, ст. 54).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2008 года № 325 "О внесении изменений в постановление Правительства Республики Казахстан от 30 июня 2007 года № 549" (САПП Республики Казахстан, 2008 г., № 19, ст. 173).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1562 "О внесении изменений в постановление Правительства Республики Казахстан от 30 июня 2007 года № 549" (САПП Республики Казахстан, 2009 г., № 42, ст. 411).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1298 "О внесении изменений в постановление Правительства Республики Казахстан от 30 июня 2007 года № 549" (САПП Республики Казахстан, 2011 г., № 3-4, ст. 46).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июля 2011 года № 857 "О внесении изменений в постановления Правительства Республики Казахстан от 30 июня 2007 года № 549 "О составе Межведомственной комиссии по радиочастотам Республики Казахстан" и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2011 г., № 50, ст. 670).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2012 года № 358 "О внесении изменений в постановление Правительства Республики Казахстан от 30 июня 2007 года № 549 "О составе Межведомственной комиссии по радиочастотам Республики Казахстан" (САПП Республики Казахстан, 2012 г., № 37, ст. 506).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 (САПП Республики Казахстан, 2016 г., № 36,  ст. 209).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2018 года № 34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2018 г., № 1-2, ст. 13).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