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1698" w14:textId="3bc1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реализации Указа Президента Республики Казахстан от 19 июня 2018 года № 702 "О некоторых вопросах административно-территориального устройства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июля 2018 года № 420.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Создать государственные учреждения – территориальные подразделения центральных исполнительных органов,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Реорганизовать государственные учреждения – территориальные подразделения центральных исполнительных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Переименовать государственные учреждения – территориальные органы, подразделения центральных исполнительных органов, согласно приложению 3 к настоящему постановлению.</w:t>
      </w:r>
    </w:p>
    <w:bookmarkEnd w:id="3"/>
    <w:bookmarkStart w:name="z8" w:id="4"/>
    <w:p>
      <w:pPr>
        <w:spacing w:after="0"/>
        <w:ind w:left="0"/>
        <w:jc w:val="both"/>
      </w:pPr>
      <w:r>
        <w:rPr>
          <w:rFonts w:ascii="Times New Roman"/>
          <w:b w:val="false"/>
          <w:i w:val="false"/>
          <w:color w:val="000000"/>
          <w:sz w:val="28"/>
        </w:rPr>
        <w:t xml:space="preserve">
      4. Утвердить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p>
    <w:bookmarkEnd w:id="4"/>
    <w:bookmarkStart w:name="z9" w:id="5"/>
    <w:p>
      <w:pPr>
        <w:spacing w:after="0"/>
        <w:ind w:left="0"/>
        <w:jc w:val="both"/>
      </w:pPr>
      <w:r>
        <w:rPr>
          <w:rFonts w:ascii="Times New Roman"/>
          <w:b w:val="false"/>
          <w:i w:val="false"/>
          <w:color w:val="000000"/>
          <w:sz w:val="28"/>
        </w:rPr>
        <w:t>
      5. Центральным исполнительным органам, акиматам Туркестанской области и города Шымкент принять необходимые меры, вытекающие из настоящего постановления.</w:t>
      </w:r>
    </w:p>
    <w:bookmarkEnd w:id="5"/>
    <w:bookmarkStart w:name="z10"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2018 года № 420</w:t>
            </w:r>
          </w:p>
        </w:tc>
      </w:tr>
    </w:tbl>
    <w:bookmarkStart w:name="z13" w:id="7"/>
    <w:p>
      <w:pPr>
        <w:spacing w:after="0"/>
        <w:ind w:left="0"/>
        <w:jc w:val="left"/>
      </w:pPr>
      <w:r>
        <w:rPr>
          <w:rFonts w:ascii="Times New Roman"/>
          <w:b/>
          <w:i w:val="false"/>
          <w:color w:val="000000"/>
        </w:rPr>
        <w:t xml:space="preserve"> Перечень создаваемых государственных учреждений – территориальных подразделений ведомств центральных исполнительных органов</w:t>
      </w:r>
    </w:p>
    <w:bookmarkEnd w:id="7"/>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16.10.2018 </w:t>
      </w:r>
      <w:r>
        <w:rPr>
          <w:rFonts w:ascii="Times New Roman"/>
          <w:b w:val="false"/>
          <w:i w:val="false"/>
          <w:color w:val="ff0000"/>
          <w:sz w:val="28"/>
        </w:rPr>
        <w:t>№ 645</w:t>
      </w:r>
      <w:r>
        <w:rPr>
          <w:rFonts w:ascii="Times New Roman"/>
          <w:b w:val="false"/>
          <w:i w:val="false"/>
          <w:color w:val="ff0000"/>
          <w:sz w:val="28"/>
        </w:rPr>
        <w:t>.</w:t>
      </w:r>
    </w:p>
    <w:bookmarkStart w:name="z14" w:id="8"/>
    <w:p>
      <w:pPr>
        <w:spacing w:after="0"/>
        <w:ind w:left="0"/>
        <w:jc w:val="both"/>
      </w:pPr>
      <w:r>
        <w:rPr>
          <w:rFonts w:ascii="Times New Roman"/>
          <w:b w:val="false"/>
          <w:i w:val="false"/>
          <w:color w:val="000000"/>
          <w:sz w:val="28"/>
        </w:rPr>
        <w:t>
      1. Государственное учреждение "Департамент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w:t>
      </w:r>
    </w:p>
    <w:bookmarkEnd w:id="8"/>
    <w:bookmarkStart w:name="z15" w:id="9"/>
    <w:p>
      <w:pPr>
        <w:spacing w:after="0"/>
        <w:ind w:left="0"/>
        <w:jc w:val="both"/>
      </w:pPr>
      <w:r>
        <w:rPr>
          <w:rFonts w:ascii="Times New Roman"/>
          <w:b w:val="false"/>
          <w:i w:val="false"/>
          <w:color w:val="000000"/>
          <w:sz w:val="28"/>
        </w:rPr>
        <w:t>
      2.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Шымкент".</w:t>
      </w:r>
    </w:p>
    <w:bookmarkEnd w:id="9"/>
    <w:bookmarkStart w:name="z16" w:id="10"/>
    <w:p>
      <w:pPr>
        <w:spacing w:after="0"/>
        <w:ind w:left="0"/>
        <w:jc w:val="both"/>
      </w:pPr>
      <w:r>
        <w:rPr>
          <w:rFonts w:ascii="Times New Roman"/>
          <w:b w:val="false"/>
          <w:i w:val="false"/>
          <w:color w:val="000000"/>
          <w:sz w:val="28"/>
        </w:rPr>
        <w:t>
      3. Государственное учреждение "Инспекция транспортного контроля по городу Шымкент Комитета транспорта Министерства по инвестициям и развитию Республики Казахстан".</w:t>
      </w:r>
    </w:p>
    <w:bookmarkEnd w:id="10"/>
    <w:bookmarkStart w:name="z17" w:id="11"/>
    <w:p>
      <w:pPr>
        <w:spacing w:after="0"/>
        <w:ind w:left="0"/>
        <w:jc w:val="both"/>
      </w:pPr>
      <w:r>
        <w:rPr>
          <w:rFonts w:ascii="Times New Roman"/>
          <w:b w:val="false"/>
          <w:i w:val="false"/>
          <w:color w:val="000000"/>
          <w:sz w:val="28"/>
        </w:rPr>
        <w:t>
      4. Республиканское государственное учреждение "Департамент экологии по городу Шымкент Комитета экологического регулирования и контроля Министерства энергетики Республики Казахстан".</w:t>
      </w:r>
    </w:p>
    <w:bookmarkEnd w:id="11"/>
    <w:bookmarkStart w:name="z18" w:id="12"/>
    <w:p>
      <w:pPr>
        <w:spacing w:after="0"/>
        <w:ind w:left="0"/>
        <w:jc w:val="both"/>
      </w:pPr>
      <w:r>
        <w:rPr>
          <w:rFonts w:ascii="Times New Roman"/>
          <w:b w:val="false"/>
          <w:i w:val="false"/>
          <w:color w:val="000000"/>
          <w:sz w:val="28"/>
        </w:rPr>
        <w:t>
      5.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городу Шымкент".</w:t>
      </w:r>
    </w:p>
    <w:bookmarkEnd w:id="12"/>
    <w:bookmarkStart w:name="z19" w:id="13"/>
    <w:p>
      <w:pPr>
        <w:spacing w:after="0"/>
        <w:ind w:left="0"/>
        <w:jc w:val="both"/>
      </w:pPr>
      <w:r>
        <w:rPr>
          <w:rFonts w:ascii="Times New Roman"/>
          <w:b w:val="false"/>
          <w:i w:val="false"/>
          <w:color w:val="000000"/>
          <w:sz w:val="28"/>
        </w:rPr>
        <w:t>
      6.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Шымкент".</w:t>
      </w:r>
    </w:p>
    <w:bookmarkEnd w:id="13"/>
    <w:bookmarkStart w:name="z20" w:id="14"/>
    <w:p>
      <w:pPr>
        <w:spacing w:after="0"/>
        <w:ind w:left="0"/>
        <w:jc w:val="both"/>
      </w:pPr>
      <w:r>
        <w:rPr>
          <w:rFonts w:ascii="Times New Roman"/>
          <w:b w:val="false"/>
          <w:i w:val="false"/>
          <w:color w:val="000000"/>
          <w:sz w:val="28"/>
        </w:rPr>
        <w:t>
      7. Государственное учреждение "Департамент Комитета по статистике Министерства национальной экономики Республики Казахстан по городу Шымкент".</w:t>
      </w:r>
    </w:p>
    <w:bookmarkEnd w:id="14"/>
    <w:bookmarkStart w:name="z21" w:id="15"/>
    <w:p>
      <w:pPr>
        <w:spacing w:after="0"/>
        <w:ind w:left="0"/>
        <w:jc w:val="both"/>
      </w:pPr>
      <w:r>
        <w:rPr>
          <w:rFonts w:ascii="Times New Roman"/>
          <w:b w:val="false"/>
          <w:i w:val="false"/>
          <w:color w:val="000000"/>
          <w:sz w:val="28"/>
        </w:rPr>
        <w:t>
      8. Республиканское государственное учреждение "Департамент Комитета фармации Министерства здравоохранения Республики Казахстан по городу Шымкент".</w:t>
      </w:r>
    </w:p>
    <w:bookmarkEnd w:id="15"/>
    <w:bookmarkStart w:name="z22" w:id="16"/>
    <w:p>
      <w:pPr>
        <w:spacing w:after="0"/>
        <w:ind w:left="0"/>
        <w:jc w:val="both"/>
      </w:pPr>
      <w:r>
        <w:rPr>
          <w:rFonts w:ascii="Times New Roman"/>
          <w:b w:val="false"/>
          <w:i w:val="false"/>
          <w:color w:val="000000"/>
          <w:sz w:val="28"/>
        </w:rPr>
        <w:t>
      9. Государственное учреждение "Департамент по контролю в сфере образования города Шымкент" Комитета по контролю в сфере образования и науки Министерства образования и науки Республики Казахстан.</w:t>
      </w:r>
    </w:p>
    <w:bookmarkEnd w:id="16"/>
    <w:bookmarkStart w:name="z23" w:id="17"/>
    <w:p>
      <w:pPr>
        <w:spacing w:after="0"/>
        <w:ind w:left="0"/>
        <w:jc w:val="both"/>
      </w:pPr>
      <w:r>
        <w:rPr>
          <w:rFonts w:ascii="Times New Roman"/>
          <w:b w:val="false"/>
          <w:i w:val="false"/>
          <w:color w:val="000000"/>
          <w:sz w:val="28"/>
        </w:rPr>
        <w:t>
      10. Государственное учреждение "Департамент Комитета труда, социальной защиты и миграции по городу Шымкент".</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2018 года № 420</w:t>
            </w:r>
          </w:p>
        </w:tc>
      </w:tr>
    </w:tbl>
    <w:bookmarkStart w:name="z25" w:id="18"/>
    <w:p>
      <w:pPr>
        <w:spacing w:after="0"/>
        <w:ind w:left="0"/>
        <w:jc w:val="left"/>
      </w:pPr>
      <w:r>
        <w:rPr>
          <w:rFonts w:ascii="Times New Roman"/>
          <w:b/>
          <w:i w:val="false"/>
          <w:color w:val="000000"/>
        </w:rPr>
        <w:t xml:space="preserve"> Перечень реорганизуемых государственных учреждений – территориальных органов центральных исполнительных органов Республики Казахстан</w:t>
      </w:r>
    </w:p>
    <w:bookmarkEnd w:id="18"/>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Правительства РК от 16.10.2018 </w:t>
      </w:r>
      <w:r>
        <w:rPr>
          <w:rFonts w:ascii="Times New Roman"/>
          <w:b w:val="false"/>
          <w:i w:val="false"/>
          <w:color w:val="ff0000"/>
          <w:sz w:val="28"/>
        </w:rPr>
        <w:t>№ 645</w:t>
      </w:r>
      <w:r>
        <w:rPr>
          <w:rFonts w:ascii="Times New Roman"/>
          <w:b w:val="false"/>
          <w:i w:val="false"/>
          <w:color w:val="ff0000"/>
          <w:sz w:val="28"/>
        </w:rPr>
        <w:t>.</w:t>
      </w:r>
    </w:p>
    <w:bookmarkStart w:name="z26" w:id="19"/>
    <w:p>
      <w:pPr>
        <w:spacing w:after="0"/>
        <w:ind w:left="0"/>
        <w:jc w:val="both"/>
      </w:pPr>
      <w:r>
        <w:rPr>
          <w:rFonts w:ascii="Times New Roman"/>
          <w:b w:val="false"/>
          <w:i w:val="false"/>
          <w:color w:val="000000"/>
          <w:sz w:val="28"/>
        </w:rPr>
        <w:t xml:space="preserve">
      1. Государственное учреждение "Департамент внутренних дел Южно-Казахстанской области" путем его разделения на государственное учреждение "Департамент внутренних дел Туркестанской области" и государственное учреждение "Департамент внутренних дел города Шымкент". </w:t>
      </w:r>
    </w:p>
    <w:bookmarkEnd w:id="19"/>
    <w:bookmarkStart w:name="z27" w:id="20"/>
    <w:p>
      <w:pPr>
        <w:spacing w:after="0"/>
        <w:ind w:left="0"/>
        <w:jc w:val="both"/>
      </w:pPr>
      <w:r>
        <w:rPr>
          <w:rFonts w:ascii="Times New Roman"/>
          <w:b w:val="false"/>
          <w:i w:val="false"/>
          <w:color w:val="000000"/>
          <w:sz w:val="28"/>
        </w:rPr>
        <w:t xml:space="preserve">
      2. Государственное учреждение "Управление внутренних дел города Шымкента Департамента внутренних дел Южно-Казахстанской области" путем его разделения на государственное учреждение "Управление внутренних дел Абайского района Департамента внутренних дел города Шымкент", государственное учреждение "Управление внутренних дел Аль-Фарабийского района Департамента внутренних дел города Шымкент", государственное учреждение "Управление внутренних дел Енбекшинского района Департамента внутренних дел города Шымкент" и государственное учреждение "Управление внутренних дел района "Каратау" Департамента внутренних дел города Шымкент. </w:t>
      </w:r>
    </w:p>
    <w:bookmarkEnd w:id="20"/>
    <w:bookmarkStart w:name="z28" w:id="21"/>
    <w:p>
      <w:pPr>
        <w:spacing w:after="0"/>
        <w:ind w:left="0"/>
        <w:jc w:val="both"/>
      </w:pPr>
      <w:r>
        <w:rPr>
          <w:rFonts w:ascii="Times New Roman"/>
          <w:b w:val="false"/>
          <w:i w:val="false"/>
          <w:color w:val="000000"/>
          <w:sz w:val="28"/>
        </w:rPr>
        <w:t>
      3. Государственное учреждение "Управление внутренних дел Мактааральского района Департамента внутренних дел Южно-Казахстанской области" путем его разделения на государственное учреждение "Отдел внутренних дел Мактааральского района Департамента внутренних дел Туркестанской области" и государственное учреждение "Отдел внутренних дел Жетысайского района Департамента внутренних дел Туркестанской области".</w:t>
      </w:r>
    </w:p>
    <w:bookmarkEnd w:id="21"/>
    <w:bookmarkStart w:name="z29" w:id="22"/>
    <w:p>
      <w:pPr>
        <w:spacing w:after="0"/>
        <w:ind w:left="0"/>
        <w:jc w:val="both"/>
      </w:pPr>
      <w:r>
        <w:rPr>
          <w:rFonts w:ascii="Times New Roman"/>
          <w:b w:val="false"/>
          <w:i w:val="false"/>
          <w:color w:val="000000"/>
          <w:sz w:val="28"/>
        </w:rPr>
        <w:t>
      4. Государственное учреждение "Управление внутренних дел Сарыагашского района Департамента внутренних дел Южно-Казахстанской области" путем его разделения на государственное учреждение "Отдел внутренних дел Сарыагашского района Департамента внутренних дел Туркестанской области и государственное учреждение "Отдел внутренних дел Келесского района Департамента внутренних дел Туркестанской области".</w:t>
      </w:r>
    </w:p>
    <w:bookmarkEnd w:id="22"/>
    <w:bookmarkStart w:name="z30" w:id="23"/>
    <w:p>
      <w:pPr>
        <w:spacing w:after="0"/>
        <w:ind w:left="0"/>
        <w:jc w:val="both"/>
      </w:pPr>
      <w:r>
        <w:rPr>
          <w:rFonts w:ascii="Times New Roman"/>
          <w:b w:val="false"/>
          <w:i w:val="false"/>
          <w:color w:val="000000"/>
          <w:sz w:val="28"/>
        </w:rPr>
        <w:t>
      5. Государственное учреждение "Департамент уголовно-исполнительной системы по Южно-Казахстанской области" путем его разделения на государственное учреждение "Департамент уголовно-исполнительной системы по Туркестанской области" и государственное учреждение "Департамент уголовно-исполнительной системы по городу Шымкенту".</w:t>
      </w:r>
    </w:p>
    <w:bookmarkEnd w:id="23"/>
    <w:bookmarkStart w:name="z31" w:id="24"/>
    <w:p>
      <w:pPr>
        <w:spacing w:after="0"/>
        <w:ind w:left="0"/>
        <w:jc w:val="both"/>
      </w:pPr>
      <w:r>
        <w:rPr>
          <w:rFonts w:ascii="Times New Roman"/>
          <w:b w:val="false"/>
          <w:i w:val="false"/>
          <w:color w:val="000000"/>
          <w:sz w:val="28"/>
        </w:rPr>
        <w:t>
      6. Государственное учреждение "Департамент по чрезвычайным ситуациям Южно-Казахстанской области" путем его разделения на государственное учреждение "Департамент по чрезвычайным ситуациям Туркестанской области" и государственное учреждение "Департамент по чрезвычайным ситуациям города Шымкента".</w:t>
      </w:r>
    </w:p>
    <w:bookmarkEnd w:id="24"/>
    <w:bookmarkStart w:name="z32" w:id="25"/>
    <w:p>
      <w:pPr>
        <w:spacing w:after="0"/>
        <w:ind w:left="0"/>
        <w:jc w:val="both"/>
      </w:pPr>
      <w:r>
        <w:rPr>
          <w:rFonts w:ascii="Times New Roman"/>
          <w:b w:val="false"/>
          <w:i w:val="false"/>
          <w:color w:val="000000"/>
          <w:sz w:val="28"/>
        </w:rPr>
        <w:t>
      7. Государственное учреждение "Управление по чрезвычайным ситуациям города Шымкент Департамента по чрезвычайным ситуациям Южно-Казахстанской области" путем его разделения на государственное учреждение "Отдел по чрезвычайным ситуациям Абайского района Департамента по чрезвычайным ситуациям города Шымкент", государственное учреждение "Отдел по чрезвычайным ситуациям Аль-Фарабийского района Департамента по чрезвычайным ситуациям города Шымкент", государственное учреждение "Отдел по чрезвычайным ситуациям Енбекшинского района Департамента по чрезвычайным ситуациям города Шымкент" и государственное учреждение "Отдел по чрезвычайным ситуациям района "Каратау" Департамента по чрезвычайным ситуациям города Шымкент".</w:t>
      </w:r>
    </w:p>
    <w:bookmarkEnd w:id="25"/>
    <w:bookmarkStart w:name="z33" w:id="26"/>
    <w:p>
      <w:pPr>
        <w:spacing w:after="0"/>
        <w:ind w:left="0"/>
        <w:jc w:val="both"/>
      </w:pPr>
      <w:r>
        <w:rPr>
          <w:rFonts w:ascii="Times New Roman"/>
          <w:b w:val="false"/>
          <w:i w:val="false"/>
          <w:color w:val="000000"/>
          <w:sz w:val="28"/>
        </w:rPr>
        <w:t>
      8. Государственное учреждение "Отдел по чрезвычайным ситуациям Мактааральского района Департамента по чрезвычайным ситуациям Южно-Казахстанской области" путем его разделения на государственное учреждение "Отдел по чрезвычайным ситуациям Мактааральского района Департамента по чрезвычайным ситуациям Туркестанской области" и государственное учреждение "Отдел по чрезвычайным ситуациям Жетысайского района Департамента по чрезвычайным ситуациям Туркестанской области".</w:t>
      </w:r>
    </w:p>
    <w:bookmarkEnd w:id="26"/>
    <w:bookmarkStart w:name="z34" w:id="27"/>
    <w:p>
      <w:pPr>
        <w:spacing w:after="0"/>
        <w:ind w:left="0"/>
        <w:jc w:val="both"/>
      </w:pPr>
      <w:r>
        <w:rPr>
          <w:rFonts w:ascii="Times New Roman"/>
          <w:b w:val="false"/>
          <w:i w:val="false"/>
          <w:color w:val="000000"/>
          <w:sz w:val="28"/>
        </w:rPr>
        <w:t>
      9. Государственное учреждение "Управление по чрезвычайным ситуациям Сарыагашского района Департамента по чрезвычайным ситуациям Южно-Казахстанской области" путем его разделения на государственное учреждение "Отдел по чрезвычайным ситуациям Сарыагашского района Департамента по чрезвычайным ситуациям Туркестанской области" и государственное учреждение "Отдел по чрезвычайным ситуациям Келесского района Департамента по чрезвычайным ситуациям Туркестанской области".</w:t>
      </w:r>
    </w:p>
    <w:bookmarkEnd w:id="27"/>
    <w:bookmarkStart w:name="z35" w:id="28"/>
    <w:p>
      <w:pPr>
        <w:spacing w:after="0"/>
        <w:ind w:left="0"/>
        <w:jc w:val="both"/>
      </w:pPr>
      <w:r>
        <w:rPr>
          <w:rFonts w:ascii="Times New Roman"/>
          <w:b w:val="false"/>
          <w:i w:val="false"/>
          <w:color w:val="000000"/>
          <w:sz w:val="28"/>
        </w:rPr>
        <w:t>
      10. Государственное учреждение "Госпиталь с поликлиникой Департамента внутренних дел Южно-Казахстанской области" путем его разделения на государственное учреждение "Госпиталь с поликлиникой Департамента внутренних дел Туркестанской области" и государственное учреждение "Поликлиника Департамента внутренних дел города Шымкента".</w:t>
      </w:r>
    </w:p>
    <w:bookmarkEnd w:id="28"/>
    <w:bookmarkStart w:name="z36" w:id="29"/>
    <w:p>
      <w:pPr>
        <w:spacing w:after="0"/>
        <w:ind w:left="0"/>
        <w:jc w:val="both"/>
      </w:pPr>
      <w:r>
        <w:rPr>
          <w:rFonts w:ascii="Times New Roman"/>
          <w:b w:val="false"/>
          <w:i w:val="false"/>
          <w:color w:val="000000"/>
          <w:sz w:val="28"/>
        </w:rPr>
        <w:t>
      11. Государственное учреждение "Служба пожаротушения и аварийно-спасательных работ Департамента по чрезвычайным ситуациям Южно-Казахстанской области" путем его разделения на государственное учреждение "Служба пожаротушения и аварийно-спасательных работ Департамента по чрезвычайным ситуациям Туркестанской области" и государственное учреждение "Служба пожаротушения и аварийно-спасательных работ Департамента по чрезвычайным ситуациям города Шымкент".</w:t>
      </w:r>
    </w:p>
    <w:bookmarkEnd w:id="29"/>
    <w:bookmarkStart w:name="z334" w:id="30"/>
    <w:p>
      <w:pPr>
        <w:spacing w:after="0"/>
        <w:ind w:left="0"/>
        <w:jc w:val="both"/>
      </w:pPr>
      <w:r>
        <w:rPr>
          <w:rFonts w:ascii="Times New Roman"/>
          <w:b w:val="false"/>
          <w:i w:val="false"/>
          <w:color w:val="000000"/>
          <w:sz w:val="28"/>
        </w:rPr>
        <w:t>
      12. Республиканское государственное учреждение "Департамент охраны общественного здоровья Южно-Казахстанской области Комитета охраны общественного здоровья Министерства здравоохранения Республики Казахстан" путем его разделения на республиканское государственное учреждение "Департамент охраны общественного здоровья города Шымкент Комитета охраны общественного здоровья Министерства здравоохранения Республики Казахстан" и республиканское государственное учреждение "Департамент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0"/>
    <w:bookmarkStart w:name="z335" w:id="31"/>
    <w:p>
      <w:pPr>
        <w:spacing w:after="0"/>
        <w:ind w:left="0"/>
        <w:jc w:val="both"/>
      </w:pPr>
      <w:r>
        <w:rPr>
          <w:rFonts w:ascii="Times New Roman"/>
          <w:b w:val="false"/>
          <w:i w:val="false"/>
          <w:color w:val="000000"/>
          <w:sz w:val="28"/>
        </w:rPr>
        <w:t>
      13. Республиканское государственное учреждение "Махтааральское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путем его разделения на республиканское государственное учреждение "Жетысайское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и республиканское государственное учреждение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1"/>
    <w:bookmarkStart w:name="z336" w:id="32"/>
    <w:p>
      <w:pPr>
        <w:spacing w:after="0"/>
        <w:ind w:left="0"/>
        <w:jc w:val="both"/>
      </w:pPr>
      <w:r>
        <w:rPr>
          <w:rFonts w:ascii="Times New Roman"/>
          <w:b w:val="false"/>
          <w:i w:val="false"/>
          <w:color w:val="000000"/>
          <w:sz w:val="28"/>
        </w:rPr>
        <w:t>
      14. Республиканское государственное учреждение "Сарыагашское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путем его разделения на республиканское государственное учреждение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и республиканское государственное учреждение "Келесское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2018 года № 420</w:t>
            </w:r>
          </w:p>
        </w:tc>
      </w:tr>
    </w:tbl>
    <w:bookmarkStart w:name="z38" w:id="33"/>
    <w:p>
      <w:pPr>
        <w:spacing w:after="0"/>
        <w:ind w:left="0"/>
        <w:jc w:val="left"/>
      </w:pPr>
      <w:r>
        <w:rPr>
          <w:rFonts w:ascii="Times New Roman"/>
          <w:b/>
          <w:i w:val="false"/>
          <w:color w:val="000000"/>
        </w:rPr>
        <w:t xml:space="preserve"> Перечень переименовываемых государственных учреждений – территориальных органов, подразделений центральных исполнительных органов</w:t>
      </w:r>
    </w:p>
    <w:bookmarkEnd w:id="33"/>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Правительства РК от 16.10.2018 </w:t>
      </w:r>
      <w:r>
        <w:rPr>
          <w:rFonts w:ascii="Times New Roman"/>
          <w:b w:val="false"/>
          <w:i w:val="false"/>
          <w:color w:val="ff0000"/>
          <w:sz w:val="28"/>
        </w:rPr>
        <w:t>№ 645</w:t>
      </w:r>
      <w:r>
        <w:rPr>
          <w:rFonts w:ascii="Times New Roman"/>
          <w:b w:val="false"/>
          <w:i w:val="false"/>
          <w:color w:val="ff0000"/>
          <w:sz w:val="28"/>
        </w:rPr>
        <w:t>.</w:t>
      </w:r>
    </w:p>
    <w:bookmarkStart w:name="z39" w:id="34"/>
    <w:p>
      <w:pPr>
        <w:spacing w:after="0"/>
        <w:ind w:left="0"/>
        <w:jc w:val="both"/>
      </w:pPr>
      <w:r>
        <w:rPr>
          <w:rFonts w:ascii="Times New Roman"/>
          <w:b w:val="false"/>
          <w:i w:val="false"/>
          <w:color w:val="000000"/>
          <w:sz w:val="28"/>
        </w:rPr>
        <w:t>
      1. Государственное учреждение "Управление внутренних дел города Туркестана Департамента внутренних дел Южно-Казахстанской области" в государственное учреждение "Управление внутренних дел города Туркестана Департамента внутренних дел Туркестанской области".</w:t>
      </w:r>
    </w:p>
    <w:bookmarkEnd w:id="34"/>
    <w:bookmarkStart w:name="z40" w:id="35"/>
    <w:p>
      <w:pPr>
        <w:spacing w:after="0"/>
        <w:ind w:left="0"/>
        <w:jc w:val="both"/>
      </w:pPr>
      <w:r>
        <w:rPr>
          <w:rFonts w:ascii="Times New Roman"/>
          <w:b w:val="false"/>
          <w:i w:val="false"/>
          <w:color w:val="000000"/>
          <w:sz w:val="28"/>
        </w:rPr>
        <w:t xml:space="preserve">
      2. Государственное учреждение "Управление внутренних дел Сайрамского района Департамента внутренних дел Южно-Казахстанской области" в государственное учреждение "Управление внутренних дел Сайрамского района Департамента внутренних дел Туркестанской области". </w:t>
      </w:r>
    </w:p>
    <w:bookmarkEnd w:id="35"/>
    <w:bookmarkStart w:name="z41" w:id="36"/>
    <w:p>
      <w:pPr>
        <w:spacing w:after="0"/>
        <w:ind w:left="0"/>
        <w:jc w:val="both"/>
      </w:pPr>
      <w:r>
        <w:rPr>
          <w:rFonts w:ascii="Times New Roman"/>
          <w:b w:val="false"/>
          <w:i w:val="false"/>
          <w:color w:val="000000"/>
          <w:sz w:val="28"/>
        </w:rPr>
        <w:t>
      3. Государственное учреждение "Отдел внутренних дел города Кентау Департамента внутренних дел Южно-Казахстанской области" в государственное учреждение "Отдел внутренних дел города Кентау Департамента внутренних дел Туркестанской области"</w:t>
      </w:r>
    </w:p>
    <w:bookmarkEnd w:id="36"/>
    <w:bookmarkStart w:name="z42" w:id="37"/>
    <w:p>
      <w:pPr>
        <w:spacing w:after="0"/>
        <w:ind w:left="0"/>
        <w:jc w:val="both"/>
      </w:pPr>
      <w:r>
        <w:rPr>
          <w:rFonts w:ascii="Times New Roman"/>
          <w:b w:val="false"/>
          <w:i w:val="false"/>
          <w:color w:val="000000"/>
          <w:sz w:val="28"/>
        </w:rPr>
        <w:t>
      4. Государственное учреждение "Отдел внутренних дел Арысского района Департамента внутренних дел Южно-Казахстанской области" в государственное учреждение "Отдел внутренних дел Арысского района Департамента внутренних дел Туркестанской области".</w:t>
      </w:r>
    </w:p>
    <w:bookmarkEnd w:id="37"/>
    <w:bookmarkStart w:name="z43" w:id="38"/>
    <w:p>
      <w:pPr>
        <w:spacing w:after="0"/>
        <w:ind w:left="0"/>
        <w:jc w:val="both"/>
      </w:pPr>
      <w:r>
        <w:rPr>
          <w:rFonts w:ascii="Times New Roman"/>
          <w:b w:val="false"/>
          <w:i w:val="false"/>
          <w:color w:val="000000"/>
          <w:sz w:val="28"/>
        </w:rPr>
        <w:t>
      5. Государственное учреждение "Отдел внутренних дел Байдибекского района Департамента внутренних дел Южно-Казахстанской области" в государственное учреждение "Отдел внутренних дел Байдибекского района Департамента внутренних дел Туркестанской области".</w:t>
      </w:r>
    </w:p>
    <w:bookmarkEnd w:id="38"/>
    <w:bookmarkStart w:name="z44" w:id="39"/>
    <w:p>
      <w:pPr>
        <w:spacing w:after="0"/>
        <w:ind w:left="0"/>
        <w:jc w:val="both"/>
      </w:pPr>
      <w:r>
        <w:rPr>
          <w:rFonts w:ascii="Times New Roman"/>
          <w:b w:val="false"/>
          <w:i w:val="false"/>
          <w:color w:val="000000"/>
          <w:sz w:val="28"/>
        </w:rPr>
        <w:t>
      6. Государственное учреждение "Отдел внутренних дел Казыгуртского района Департамента внутренних дел Южно-Казахстанской области" в государственное учреждение "Отдел внутренних дел Казыгуртского района Департамента внутренних дел Туркестанской области".</w:t>
      </w:r>
    </w:p>
    <w:bookmarkEnd w:id="39"/>
    <w:bookmarkStart w:name="z45" w:id="40"/>
    <w:p>
      <w:pPr>
        <w:spacing w:after="0"/>
        <w:ind w:left="0"/>
        <w:jc w:val="both"/>
      </w:pPr>
      <w:r>
        <w:rPr>
          <w:rFonts w:ascii="Times New Roman"/>
          <w:b w:val="false"/>
          <w:i w:val="false"/>
          <w:color w:val="000000"/>
          <w:sz w:val="28"/>
        </w:rPr>
        <w:t>
      7. Государственное учреждение "Отдел внутренних дел Ордабасынского района Департамента внутренних дел Южно-Казахстанской области" в государственное учреждение "Отдел внутренних дел Ордабасынского района Департамента внутренних дел Туркестанской области".</w:t>
      </w:r>
    </w:p>
    <w:bookmarkEnd w:id="40"/>
    <w:bookmarkStart w:name="z46" w:id="41"/>
    <w:p>
      <w:pPr>
        <w:spacing w:after="0"/>
        <w:ind w:left="0"/>
        <w:jc w:val="both"/>
      </w:pPr>
      <w:r>
        <w:rPr>
          <w:rFonts w:ascii="Times New Roman"/>
          <w:b w:val="false"/>
          <w:i w:val="false"/>
          <w:color w:val="000000"/>
          <w:sz w:val="28"/>
        </w:rPr>
        <w:t>
      8. Государственное учреждение "Отдел внутренних дел Отрарского района Департамента внутренних дел Южно-Казахстанской области" в государственное учреждение "Отдел внутренних дел Отрарского района Департамента внутренних дел Туркестанской области".</w:t>
      </w:r>
    </w:p>
    <w:bookmarkEnd w:id="41"/>
    <w:bookmarkStart w:name="z47" w:id="42"/>
    <w:p>
      <w:pPr>
        <w:spacing w:after="0"/>
        <w:ind w:left="0"/>
        <w:jc w:val="both"/>
      </w:pPr>
      <w:r>
        <w:rPr>
          <w:rFonts w:ascii="Times New Roman"/>
          <w:b w:val="false"/>
          <w:i w:val="false"/>
          <w:color w:val="000000"/>
          <w:sz w:val="28"/>
        </w:rPr>
        <w:t>
      9. Государственное учреждение "Отдел внутренних дел Сузакского района Департамента внутренних дел Южно-Казахстанской области" в государственное учреждение "Отдел внутренних дел Сузакского района Департамента внутренних дел Туркестанской области".</w:t>
      </w:r>
    </w:p>
    <w:bookmarkEnd w:id="42"/>
    <w:bookmarkStart w:name="z48" w:id="43"/>
    <w:p>
      <w:pPr>
        <w:spacing w:after="0"/>
        <w:ind w:left="0"/>
        <w:jc w:val="both"/>
      </w:pPr>
      <w:r>
        <w:rPr>
          <w:rFonts w:ascii="Times New Roman"/>
          <w:b w:val="false"/>
          <w:i w:val="false"/>
          <w:color w:val="000000"/>
          <w:sz w:val="28"/>
        </w:rPr>
        <w:t>
      10. Государственное учреждение "Отдел внутренних дел Толебийского района Департамента внутренних дел Южно-Казахстанской области" в государственное учреждение "Отдел внутренних дел Толебийского района Департамента внутренних дел Туркестанской области".</w:t>
      </w:r>
    </w:p>
    <w:bookmarkEnd w:id="43"/>
    <w:bookmarkStart w:name="z49" w:id="44"/>
    <w:p>
      <w:pPr>
        <w:spacing w:after="0"/>
        <w:ind w:left="0"/>
        <w:jc w:val="both"/>
      </w:pPr>
      <w:r>
        <w:rPr>
          <w:rFonts w:ascii="Times New Roman"/>
          <w:b w:val="false"/>
          <w:i w:val="false"/>
          <w:color w:val="000000"/>
          <w:sz w:val="28"/>
        </w:rPr>
        <w:t>
      11. Государственное учреждение "Отдел внутренних дел Тюлькубасского района Департамента внутренних дел Южно-Казахстанской области" в государственное учреждение "Отдел внутренних дел Тюлькубасского района Департамента внутренних дел Туркестанской области".</w:t>
      </w:r>
    </w:p>
    <w:bookmarkEnd w:id="44"/>
    <w:bookmarkStart w:name="z50" w:id="45"/>
    <w:p>
      <w:pPr>
        <w:spacing w:after="0"/>
        <w:ind w:left="0"/>
        <w:jc w:val="both"/>
      </w:pPr>
      <w:r>
        <w:rPr>
          <w:rFonts w:ascii="Times New Roman"/>
          <w:b w:val="false"/>
          <w:i w:val="false"/>
          <w:color w:val="000000"/>
          <w:sz w:val="28"/>
        </w:rPr>
        <w:t>
      12. Государственное учреждение "Отдел внутренних дел Шардаринского района Департамента внутренних дел Южно-Казахстанской области" в государственное учреждение "Отдел внутренних дел Шардаринского района Департамента внутренних дел Туркестанской области".</w:t>
      </w:r>
    </w:p>
    <w:bookmarkEnd w:id="45"/>
    <w:bookmarkStart w:name="z51" w:id="46"/>
    <w:p>
      <w:pPr>
        <w:spacing w:after="0"/>
        <w:ind w:left="0"/>
        <w:jc w:val="both"/>
      </w:pPr>
      <w:r>
        <w:rPr>
          <w:rFonts w:ascii="Times New Roman"/>
          <w:b w:val="false"/>
          <w:i w:val="false"/>
          <w:color w:val="000000"/>
          <w:sz w:val="28"/>
        </w:rPr>
        <w:t>
      13. Государственное учреждение "Управление по чрезвычайным ситуациям Сайрамского района Департамента по чрезвычайным ситуациям Южно-Казахстанской области" в государственное учреждение "Управление по чрезвычайным ситуациям Сайрамского района Департамента по чрезвычайным ситуациям Туркестанской области".</w:t>
      </w:r>
    </w:p>
    <w:bookmarkEnd w:id="46"/>
    <w:bookmarkStart w:name="z52" w:id="47"/>
    <w:p>
      <w:pPr>
        <w:spacing w:after="0"/>
        <w:ind w:left="0"/>
        <w:jc w:val="both"/>
      </w:pPr>
      <w:r>
        <w:rPr>
          <w:rFonts w:ascii="Times New Roman"/>
          <w:b w:val="false"/>
          <w:i w:val="false"/>
          <w:color w:val="000000"/>
          <w:sz w:val="28"/>
        </w:rPr>
        <w:t>
      14. Государственное учреждение "Управление по чрезвычайным ситуациям города Туркестана Департамента по чрезвычайным ситуациям Южно-Казахстанской области" в государственное учреждение "Управление по чрезвычайным ситуациям города Туркестана Департамента по чрезвычайным ситуациям Туркестанской области".</w:t>
      </w:r>
    </w:p>
    <w:bookmarkEnd w:id="47"/>
    <w:bookmarkStart w:name="z53" w:id="48"/>
    <w:p>
      <w:pPr>
        <w:spacing w:after="0"/>
        <w:ind w:left="0"/>
        <w:jc w:val="both"/>
      </w:pPr>
      <w:r>
        <w:rPr>
          <w:rFonts w:ascii="Times New Roman"/>
          <w:b w:val="false"/>
          <w:i w:val="false"/>
          <w:color w:val="000000"/>
          <w:sz w:val="28"/>
        </w:rPr>
        <w:t>
      15. Государственное учреждение "Отдел по чрезвычайным ситуациям Арысского района Департамента по чрезвычайным ситуациям Южно-Казахстанской области" в государственное учреждение "Отдел по чрезвычайным ситуациям Арысского района Департамента по чрезвычайным ситуациям Туркестанской области".</w:t>
      </w:r>
    </w:p>
    <w:bookmarkEnd w:id="48"/>
    <w:bookmarkStart w:name="z54" w:id="49"/>
    <w:p>
      <w:pPr>
        <w:spacing w:after="0"/>
        <w:ind w:left="0"/>
        <w:jc w:val="both"/>
      </w:pPr>
      <w:r>
        <w:rPr>
          <w:rFonts w:ascii="Times New Roman"/>
          <w:b w:val="false"/>
          <w:i w:val="false"/>
          <w:color w:val="000000"/>
          <w:sz w:val="28"/>
        </w:rPr>
        <w:t>
      16. Государственное учреждение "Отдел по чрезвычайным ситуациям Байдибекского района Департамента по чрезвычайным ситуациям Южно-Казахстанской области" в государственное учреждение "Отдел по чрезвычайным ситуациям Байдибекского района Департамента по чрезвычайным ситуациям Туркестанской области".</w:t>
      </w:r>
    </w:p>
    <w:bookmarkEnd w:id="49"/>
    <w:bookmarkStart w:name="z55" w:id="50"/>
    <w:p>
      <w:pPr>
        <w:spacing w:after="0"/>
        <w:ind w:left="0"/>
        <w:jc w:val="both"/>
      </w:pPr>
      <w:r>
        <w:rPr>
          <w:rFonts w:ascii="Times New Roman"/>
          <w:b w:val="false"/>
          <w:i w:val="false"/>
          <w:color w:val="000000"/>
          <w:sz w:val="28"/>
        </w:rPr>
        <w:t>
      17. Государственное учреждение "Отдел по чрезвычайным ситуациям Казыгуртского района Департамента по чрезвычайным ситуациям Южно-Казахстанской области" в государственное учреждение "Отдел по чрезвычайным ситуациям Казыгуртского района Департамента по чрезвычайным ситуациям Туркестанской области".</w:t>
      </w:r>
    </w:p>
    <w:bookmarkEnd w:id="50"/>
    <w:bookmarkStart w:name="z56" w:id="51"/>
    <w:p>
      <w:pPr>
        <w:spacing w:after="0"/>
        <w:ind w:left="0"/>
        <w:jc w:val="both"/>
      </w:pPr>
      <w:r>
        <w:rPr>
          <w:rFonts w:ascii="Times New Roman"/>
          <w:b w:val="false"/>
          <w:i w:val="false"/>
          <w:color w:val="000000"/>
          <w:sz w:val="28"/>
        </w:rPr>
        <w:t>
      18. Государственное учреждение "Отдел по чрезвычайным ситуациям города Кентау Департамента по чрезвычайным ситуациям Южно-Казахстанской области" в государственное учреждение "Отдел по чрезвычайным ситуациям города Кентау Департамента по чрезвычайным ситуациям Туркестанской области".</w:t>
      </w:r>
    </w:p>
    <w:bookmarkEnd w:id="51"/>
    <w:bookmarkStart w:name="z57" w:id="52"/>
    <w:p>
      <w:pPr>
        <w:spacing w:after="0"/>
        <w:ind w:left="0"/>
        <w:jc w:val="both"/>
      </w:pPr>
      <w:r>
        <w:rPr>
          <w:rFonts w:ascii="Times New Roman"/>
          <w:b w:val="false"/>
          <w:i w:val="false"/>
          <w:color w:val="000000"/>
          <w:sz w:val="28"/>
        </w:rPr>
        <w:t>
      19. Государственное учреждение "Отдел по чрезвычайным ситуациям Ордабасинского района Департамента по чрезвычайным ситуациям Южно-Казахстанской области" в государственное учреждение "Отдел по чрезвычайным ситуациям Ордабасинского района Департамента по чрезвычайным ситуациям Туркестанской области".</w:t>
      </w:r>
    </w:p>
    <w:bookmarkEnd w:id="52"/>
    <w:bookmarkStart w:name="z58" w:id="53"/>
    <w:p>
      <w:pPr>
        <w:spacing w:after="0"/>
        <w:ind w:left="0"/>
        <w:jc w:val="both"/>
      </w:pPr>
      <w:r>
        <w:rPr>
          <w:rFonts w:ascii="Times New Roman"/>
          <w:b w:val="false"/>
          <w:i w:val="false"/>
          <w:color w:val="000000"/>
          <w:sz w:val="28"/>
        </w:rPr>
        <w:t>
      20. Государственное учреждение "Отдел по чрезвычайным ситуациям Отрарского района Департамента по чрезвычайным ситуациям Южно-Казахстанской области" в государственное учреждение "Отдел по чрезвычайным ситуациям Отрарского района Департамента по чрезвычайным ситуациям Туркестанской области".</w:t>
      </w:r>
    </w:p>
    <w:bookmarkEnd w:id="53"/>
    <w:bookmarkStart w:name="z59" w:id="54"/>
    <w:p>
      <w:pPr>
        <w:spacing w:after="0"/>
        <w:ind w:left="0"/>
        <w:jc w:val="both"/>
      </w:pPr>
      <w:r>
        <w:rPr>
          <w:rFonts w:ascii="Times New Roman"/>
          <w:b w:val="false"/>
          <w:i w:val="false"/>
          <w:color w:val="000000"/>
          <w:sz w:val="28"/>
        </w:rPr>
        <w:t>
      21. Государственное учреждение "Отдел по чрезвычайным ситуациям Созакского района Департамента по чрезвычайным ситуациям Южно-Казахстанской области" в государственное учреждение "Отдел по чрезвычайным ситуациям Созакского района Департамента по чрезвычайным ситуациям Туркестанской области".</w:t>
      </w:r>
    </w:p>
    <w:bookmarkEnd w:id="54"/>
    <w:bookmarkStart w:name="z60" w:id="55"/>
    <w:p>
      <w:pPr>
        <w:spacing w:after="0"/>
        <w:ind w:left="0"/>
        <w:jc w:val="both"/>
      </w:pPr>
      <w:r>
        <w:rPr>
          <w:rFonts w:ascii="Times New Roman"/>
          <w:b w:val="false"/>
          <w:i w:val="false"/>
          <w:color w:val="000000"/>
          <w:sz w:val="28"/>
        </w:rPr>
        <w:t>
      22. Государственное учреждение "Отдел по чрезвычайным ситуациям Толебийского района Департамента по чрезвычайным ситуациям Южно-Казахстанской области" в государственное учреждение "Отдел по чрезвычайным ситуациям Толебийского района Департамента по чрезвычайным ситуациям Туркестанской области".</w:t>
      </w:r>
    </w:p>
    <w:bookmarkEnd w:id="55"/>
    <w:bookmarkStart w:name="z61" w:id="56"/>
    <w:p>
      <w:pPr>
        <w:spacing w:after="0"/>
        <w:ind w:left="0"/>
        <w:jc w:val="both"/>
      </w:pPr>
      <w:r>
        <w:rPr>
          <w:rFonts w:ascii="Times New Roman"/>
          <w:b w:val="false"/>
          <w:i w:val="false"/>
          <w:color w:val="000000"/>
          <w:sz w:val="28"/>
        </w:rPr>
        <w:t>
      23. Государственное учреждение "Отдел по чрезвычайным ситуациям Тюлькубасского района Департамента по чрезвычайным ситуациям Южно-Казахстанской области" в государственное учреждение "Отдел по чрезвычайным ситуациям Тюлькубасского района Департамента по чрезвычайным ситуациям Туркестанской области".</w:t>
      </w:r>
    </w:p>
    <w:bookmarkEnd w:id="56"/>
    <w:bookmarkStart w:name="z62" w:id="57"/>
    <w:p>
      <w:pPr>
        <w:spacing w:after="0"/>
        <w:ind w:left="0"/>
        <w:jc w:val="both"/>
      </w:pPr>
      <w:r>
        <w:rPr>
          <w:rFonts w:ascii="Times New Roman"/>
          <w:b w:val="false"/>
          <w:i w:val="false"/>
          <w:color w:val="000000"/>
          <w:sz w:val="28"/>
        </w:rPr>
        <w:t>
      24. Государственное учреждение "Отдел по чрезвычайным ситуациям Шардаринского района Департамента по чрезвычайным ситуациям Южно-Казахстанской области" в государственное учреждение "Отдел по чрезвычайным ситуациям Шардаринского района Департамента по чрезвычайным ситуациям Туркестанской области".</w:t>
      </w:r>
    </w:p>
    <w:bookmarkEnd w:id="57"/>
    <w:bookmarkStart w:name="z63" w:id="58"/>
    <w:p>
      <w:pPr>
        <w:spacing w:after="0"/>
        <w:ind w:left="0"/>
        <w:jc w:val="both"/>
      </w:pPr>
      <w:r>
        <w:rPr>
          <w:rFonts w:ascii="Times New Roman"/>
          <w:b w:val="false"/>
          <w:i w:val="false"/>
          <w:color w:val="000000"/>
          <w:sz w:val="28"/>
        </w:rPr>
        <w:t>
      25. Государственное учреждение "Управление специализированной службы охраны Южно-Казахстанской области" в государственное учреждение "Управление специализированной службы охраны города Шымкента и Туркестанской области".</w:t>
      </w:r>
    </w:p>
    <w:bookmarkEnd w:id="58"/>
    <w:bookmarkStart w:name="z64" w:id="59"/>
    <w:p>
      <w:pPr>
        <w:spacing w:after="0"/>
        <w:ind w:left="0"/>
        <w:jc w:val="both"/>
      </w:pPr>
      <w:r>
        <w:rPr>
          <w:rFonts w:ascii="Times New Roman"/>
          <w:b w:val="false"/>
          <w:i w:val="false"/>
          <w:color w:val="000000"/>
          <w:sz w:val="28"/>
        </w:rPr>
        <w:t>
      26. Государственное учреждение "Оперативно-спасательный отряд Департамента по чрезвычайным ситуациям Южно-Казахстанской области" (город Шымкент) в государственное учреждение "Оперативно-спасательный отряд Департамента по чрезвычайным ситуациям города Шымкента".</w:t>
      </w:r>
    </w:p>
    <w:bookmarkEnd w:id="59"/>
    <w:bookmarkStart w:name="z65" w:id="60"/>
    <w:p>
      <w:pPr>
        <w:spacing w:after="0"/>
        <w:ind w:left="0"/>
        <w:jc w:val="both"/>
      </w:pPr>
      <w:r>
        <w:rPr>
          <w:rFonts w:ascii="Times New Roman"/>
          <w:b w:val="false"/>
          <w:i w:val="false"/>
          <w:color w:val="000000"/>
          <w:sz w:val="28"/>
        </w:rPr>
        <w:t>
      27. Республиканское государственное учреждение "Департамент Комитета фармации Министерства здравоохранения Республики Казахстан по Южно-Казахстанской области" в республиканское государственное учреждение "Департамент Комитета фармации Министерства здравоохранения Республики Казахстан по Туркестанской области".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Правительства РК от 16.10.2018 </w:t>
      </w:r>
      <w:r>
        <w:rPr>
          <w:rFonts w:ascii="Times New Roman"/>
          <w:b w:val="false"/>
          <w:i w:val="false"/>
          <w:color w:val="000000"/>
          <w:sz w:val="28"/>
        </w:rPr>
        <w:t>№ 645</w:t>
      </w:r>
      <w:r>
        <w:rPr>
          <w:rFonts w:ascii="Times New Roman"/>
          <w:b w:val="false"/>
          <w:i w:val="false"/>
          <w:color w:val="ff0000"/>
          <w:sz w:val="28"/>
        </w:rPr>
        <w:t>.</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29. Республиканское государственное учреждение "Арысское городское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1"/>
    <w:bookmarkStart w:name="z68" w:id="62"/>
    <w:p>
      <w:pPr>
        <w:spacing w:after="0"/>
        <w:ind w:left="0"/>
        <w:jc w:val="both"/>
      </w:pPr>
      <w:r>
        <w:rPr>
          <w:rFonts w:ascii="Times New Roman"/>
          <w:b w:val="false"/>
          <w:i w:val="false"/>
          <w:color w:val="000000"/>
          <w:sz w:val="28"/>
        </w:rPr>
        <w:t>
      30. Республиканское государственное учреждение "Байдибекское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2"/>
    <w:bookmarkStart w:name="z69" w:id="63"/>
    <w:p>
      <w:pPr>
        <w:spacing w:after="0"/>
        <w:ind w:left="0"/>
        <w:jc w:val="both"/>
      </w:pPr>
      <w:r>
        <w:rPr>
          <w:rFonts w:ascii="Times New Roman"/>
          <w:b w:val="false"/>
          <w:i w:val="false"/>
          <w:color w:val="000000"/>
          <w:sz w:val="28"/>
        </w:rPr>
        <w:t>
      31. Республиканское государственное учреждение "Казыгуртское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постановлением Правительства РК от 16.10.2018 </w:t>
      </w:r>
      <w:r>
        <w:rPr>
          <w:rFonts w:ascii="Times New Roman"/>
          <w:b w:val="false"/>
          <w:i w:val="false"/>
          <w:color w:val="000000"/>
          <w:sz w:val="28"/>
        </w:rPr>
        <w:t>№ 645</w:t>
      </w:r>
      <w:r>
        <w:rPr>
          <w:rFonts w:ascii="Times New Roman"/>
          <w:b w:val="false"/>
          <w:i w:val="false"/>
          <w:color w:val="ff0000"/>
          <w:sz w:val="28"/>
        </w:rPr>
        <w:t>.</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33. Республиканское государственное учреждение "Отрарское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4"/>
    <w:bookmarkStart w:name="z72" w:id="65"/>
    <w:p>
      <w:pPr>
        <w:spacing w:after="0"/>
        <w:ind w:left="0"/>
        <w:jc w:val="both"/>
      </w:pPr>
      <w:r>
        <w:rPr>
          <w:rFonts w:ascii="Times New Roman"/>
          <w:b w:val="false"/>
          <w:i w:val="false"/>
          <w:color w:val="000000"/>
          <w:sz w:val="28"/>
        </w:rPr>
        <w:t>
      34. Республиканское государственное учреждение "Ордабасинское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5"/>
    <w:bookmarkStart w:name="z73" w:id="66"/>
    <w:p>
      <w:pPr>
        <w:spacing w:after="0"/>
        <w:ind w:left="0"/>
        <w:jc w:val="both"/>
      </w:pPr>
      <w:r>
        <w:rPr>
          <w:rFonts w:ascii="Times New Roman"/>
          <w:b w:val="false"/>
          <w:i w:val="false"/>
          <w:color w:val="000000"/>
          <w:sz w:val="28"/>
        </w:rPr>
        <w:t>
      35. Республиканское государственное учреждение "Сайрамское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постановлением Правительства РК от 16.10.2018 </w:t>
      </w:r>
      <w:r>
        <w:rPr>
          <w:rFonts w:ascii="Times New Roman"/>
          <w:b w:val="false"/>
          <w:i w:val="false"/>
          <w:color w:val="000000"/>
          <w:sz w:val="28"/>
        </w:rPr>
        <w:t>№ 645</w:t>
      </w:r>
      <w:r>
        <w:rPr>
          <w:rFonts w:ascii="Times New Roman"/>
          <w:b w:val="false"/>
          <w:i w:val="false"/>
          <w:color w:val="ff0000"/>
          <w:sz w:val="28"/>
        </w:rPr>
        <w:t>.</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37. Республиканское государственное учреждение "Сузакское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7"/>
    <w:bookmarkStart w:name="z76" w:id="68"/>
    <w:p>
      <w:pPr>
        <w:spacing w:after="0"/>
        <w:ind w:left="0"/>
        <w:jc w:val="both"/>
      </w:pPr>
      <w:r>
        <w:rPr>
          <w:rFonts w:ascii="Times New Roman"/>
          <w:b w:val="false"/>
          <w:i w:val="false"/>
          <w:color w:val="000000"/>
          <w:sz w:val="28"/>
        </w:rPr>
        <w:t>
      38. Республиканское государственное учреждение "Толебийское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8"/>
    <w:bookmarkStart w:name="z77" w:id="69"/>
    <w:p>
      <w:pPr>
        <w:spacing w:after="0"/>
        <w:ind w:left="0"/>
        <w:jc w:val="both"/>
      </w:pPr>
      <w:r>
        <w:rPr>
          <w:rFonts w:ascii="Times New Roman"/>
          <w:b w:val="false"/>
          <w:i w:val="false"/>
          <w:color w:val="000000"/>
          <w:sz w:val="28"/>
        </w:rPr>
        <w:t>
      39. Республиканское государственное учреждение "Тюлькубасское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9"/>
    <w:bookmarkStart w:name="z78" w:id="70"/>
    <w:p>
      <w:pPr>
        <w:spacing w:after="0"/>
        <w:ind w:left="0"/>
        <w:jc w:val="both"/>
      </w:pPr>
      <w:r>
        <w:rPr>
          <w:rFonts w:ascii="Times New Roman"/>
          <w:b w:val="false"/>
          <w:i w:val="false"/>
          <w:color w:val="000000"/>
          <w:sz w:val="28"/>
        </w:rPr>
        <w:t>
      40. Республиканское государственное учреждение "Шардаринское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0"/>
    <w:bookmarkStart w:name="z79" w:id="71"/>
    <w:p>
      <w:pPr>
        <w:spacing w:after="0"/>
        <w:ind w:left="0"/>
        <w:jc w:val="both"/>
      </w:pPr>
      <w:r>
        <w:rPr>
          <w:rFonts w:ascii="Times New Roman"/>
          <w:b w:val="false"/>
          <w:i w:val="false"/>
          <w:color w:val="000000"/>
          <w:sz w:val="28"/>
        </w:rPr>
        <w:t>
      41. Республиканское государственное учреждение "Кентауское городское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1"/>
    <w:bookmarkStart w:name="z80" w:id="72"/>
    <w:p>
      <w:pPr>
        <w:spacing w:after="0"/>
        <w:ind w:left="0"/>
        <w:jc w:val="both"/>
      </w:pPr>
      <w:r>
        <w:rPr>
          <w:rFonts w:ascii="Times New Roman"/>
          <w:b w:val="false"/>
          <w:i w:val="false"/>
          <w:color w:val="000000"/>
          <w:sz w:val="28"/>
        </w:rPr>
        <w:t>
      42. Республиканское государственное учреждение "Туркестанское городское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постановлением Правительства РК от 16.10.2018 </w:t>
      </w:r>
      <w:r>
        <w:rPr>
          <w:rFonts w:ascii="Times New Roman"/>
          <w:b w:val="false"/>
          <w:i w:val="false"/>
          <w:color w:val="000000"/>
          <w:sz w:val="28"/>
        </w:rPr>
        <w:t>№ 645</w:t>
      </w:r>
      <w:r>
        <w:rPr>
          <w:rFonts w:ascii="Times New Roman"/>
          <w:b w:val="false"/>
          <w:i w:val="false"/>
          <w:color w:val="ff0000"/>
          <w:sz w:val="28"/>
        </w:rPr>
        <w:t>.</w:t>
      </w:r>
      <w:r>
        <w:br/>
      </w:r>
      <w:r>
        <w:rPr>
          <w:rFonts w:ascii="Times New Roman"/>
          <w:b w:val="false"/>
          <w:i w:val="false"/>
          <w:color w:val="000000"/>
          <w:sz w:val="28"/>
        </w:rPr>
        <w:t>
</w:t>
      </w:r>
    </w:p>
    <w:bookmarkStart w:name="z337" w:id="73"/>
    <w:p>
      <w:pPr>
        <w:spacing w:after="0"/>
        <w:ind w:left="0"/>
        <w:jc w:val="both"/>
      </w:pPr>
      <w:r>
        <w:rPr>
          <w:rFonts w:ascii="Times New Roman"/>
          <w:b w:val="false"/>
          <w:i w:val="false"/>
          <w:color w:val="000000"/>
          <w:sz w:val="28"/>
        </w:rPr>
        <w:t>
      43-1. Республиканское государственное учреждение "Управление охраны общественного здоровья Абайского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73"/>
    <w:bookmarkStart w:name="z338" w:id="74"/>
    <w:p>
      <w:pPr>
        <w:spacing w:after="0"/>
        <w:ind w:left="0"/>
        <w:jc w:val="both"/>
      </w:pPr>
      <w:r>
        <w:rPr>
          <w:rFonts w:ascii="Times New Roman"/>
          <w:b w:val="false"/>
          <w:i w:val="false"/>
          <w:color w:val="000000"/>
          <w:sz w:val="28"/>
        </w:rPr>
        <w:t>
      43-2. Республиканское государственное учреждение "Управление охраны общественного здоровья Аль-Фарабийского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74"/>
    <w:bookmarkStart w:name="z339" w:id="75"/>
    <w:p>
      <w:pPr>
        <w:spacing w:after="0"/>
        <w:ind w:left="0"/>
        <w:jc w:val="both"/>
      </w:pPr>
      <w:r>
        <w:rPr>
          <w:rFonts w:ascii="Times New Roman"/>
          <w:b w:val="false"/>
          <w:i w:val="false"/>
          <w:color w:val="000000"/>
          <w:sz w:val="28"/>
        </w:rPr>
        <w:t>
      43-3. Республиканское государственное учреждение "Управление охраны общественного здоровья Енбекшинского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75"/>
    <w:bookmarkStart w:name="z340" w:id="76"/>
    <w:p>
      <w:pPr>
        <w:spacing w:after="0"/>
        <w:ind w:left="0"/>
        <w:jc w:val="both"/>
      </w:pPr>
      <w:r>
        <w:rPr>
          <w:rFonts w:ascii="Times New Roman"/>
          <w:b w:val="false"/>
          <w:i w:val="false"/>
          <w:color w:val="000000"/>
          <w:sz w:val="28"/>
        </w:rPr>
        <w:t>
      43-4. Республиканское государственное учреждение "Управление охраны общественного здоровья Каратауского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76"/>
    <w:bookmarkStart w:name="z82" w:id="77"/>
    <w:p>
      <w:pPr>
        <w:spacing w:after="0"/>
        <w:ind w:left="0"/>
        <w:jc w:val="both"/>
      </w:pPr>
      <w:r>
        <w:rPr>
          <w:rFonts w:ascii="Times New Roman"/>
          <w:b w:val="false"/>
          <w:i w:val="false"/>
          <w:color w:val="000000"/>
          <w:sz w:val="28"/>
        </w:rPr>
        <w:t>
      44. Государственное учреждение "Департамент Комитета труда, социальной защиты и миграции по Южно-Казахстанской области, город Шымкент" в государственное учреждение "Департамент Комитета труда, социальной защиты и миграции по Туркестанской области, город Туркестан".</w:t>
      </w:r>
    </w:p>
    <w:bookmarkEnd w:id="77"/>
    <w:bookmarkStart w:name="z83" w:id="78"/>
    <w:p>
      <w:pPr>
        <w:spacing w:after="0"/>
        <w:ind w:left="0"/>
        <w:jc w:val="both"/>
      </w:pPr>
      <w:r>
        <w:rPr>
          <w:rFonts w:ascii="Times New Roman"/>
          <w:b w:val="false"/>
          <w:i w:val="false"/>
          <w:color w:val="000000"/>
          <w:sz w:val="28"/>
        </w:rPr>
        <w:t>
      45. Государственное учреждение "Шымкентская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в государственное учреждение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w:t>
      </w:r>
    </w:p>
    <w:bookmarkEnd w:id="78"/>
    <w:bookmarkStart w:name="z84" w:id="79"/>
    <w:p>
      <w:pPr>
        <w:spacing w:after="0"/>
        <w:ind w:left="0"/>
        <w:jc w:val="both"/>
      </w:pPr>
      <w:r>
        <w:rPr>
          <w:rFonts w:ascii="Times New Roman"/>
          <w:b w:val="false"/>
          <w:i w:val="false"/>
          <w:color w:val="000000"/>
          <w:sz w:val="28"/>
        </w:rPr>
        <w:t>
      46. Государственное учреждение "Южно-Казахстанская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в государственное учреждение "Туркестанская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79"/>
    <w:bookmarkStart w:name="z85" w:id="80"/>
    <w:p>
      <w:pPr>
        <w:spacing w:after="0"/>
        <w:ind w:left="0"/>
        <w:jc w:val="both"/>
      </w:pPr>
      <w:r>
        <w:rPr>
          <w:rFonts w:ascii="Times New Roman"/>
          <w:b w:val="false"/>
          <w:i w:val="false"/>
          <w:color w:val="000000"/>
          <w:sz w:val="28"/>
        </w:rPr>
        <w:t>
      47. Государственное учреждение "Южно-Казахстанская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 в государственное учреждение "Туркестанская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80"/>
    <w:bookmarkStart w:name="z86" w:id="81"/>
    <w:p>
      <w:pPr>
        <w:spacing w:after="0"/>
        <w:ind w:left="0"/>
        <w:jc w:val="both"/>
      </w:pPr>
      <w:r>
        <w:rPr>
          <w:rFonts w:ascii="Times New Roman"/>
          <w:b w:val="false"/>
          <w:i w:val="false"/>
          <w:color w:val="000000"/>
          <w:sz w:val="28"/>
        </w:rPr>
        <w:t>
      48. Государственное учреждение "Шымкентская городская территориальная инспекция Комитета ветеринарного контроля и надзора Министерства сельского хозяйства Республики Казахстан" в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Шымкент".</w:t>
      </w:r>
    </w:p>
    <w:bookmarkEnd w:id="81"/>
    <w:bookmarkStart w:name="z87" w:id="82"/>
    <w:p>
      <w:pPr>
        <w:spacing w:after="0"/>
        <w:ind w:left="0"/>
        <w:jc w:val="both"/>
      </w:pPr>
      <w:r>
        <w:rPr>
          <w:rFonts w:ascii="Times New Roman"/>
          <w:b w:val="false"/>
          <w:i w:val="false"/>
          <w:color w:val="000000"/>
          <w:sz w:val="28"/>
        </w:rPr>
        <w:t>
      49. Республиканское государственное учреждение "Южно-Казахстанская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"Туркестанская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p>
    <w:bookmarkEnd w:id="82"/>
    <w:bookmarkStart w:name="z88" w:id="83"/>
    <w:p>
      <w:pPr>
        <w:spacing w:after="0"/>
        <w:ind w:left="0"/>
        <w:jc w:val="both"/>
      </w:pPr>
      <w:r>
        <w:rPr>
          <w:rFonts w:ascii="Times New Roman"/>
          <w:b w:val="false"/>
          <w:i w:val="false"/>
          <w:color w:val="000000"/>
          <w:sz w:val="28"/>
        </w:rPr>
        <w:t>
      50.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Южно-Казахстанской области в государственное учреждение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Туркестанской области".</w:t>
      </w:r>
    </w:p>
    <w:bookmarkEnd w:id="83"/>
    <w:bookmarkStart w:name="z89" w:id="84"/>
    <w:p>
      <w:pPr>
        <w:spacing w:after="0"/>
        <w:ind w:left="0"/>
        <w:jc w:val="both"/>
      </w:pPr>
      <w:r>
        <w:rPr>
          <w:rFonts w:ascii="Times New Roman"/>
          <w:b w:val="false"/>
          <w:i w:val="false"/>
          <w:color w:val="000000"/>
          <w:sz w:val="28"/>
        </w:rPr>
        <w:t>
      51. Государственное учреждение "Департамент Комитета по статистике Министерства национальной экономики Республики Казахстан по Южно-Казахстанской области" в государственное учреждение "Департамент Комитета по статистике Министерства национальной экономики Республики Казахстан по Туркестанской области".</w:t>
      </w:r>
    </w:p>
    <w:bookmarkEnd w:id="84"/>
    <w:bookmarkStart w:name="z90" w:id="85"/>
    <w:p>
      <w:pPr>
        <w:spacing w:after="0"/>
        <w:ind w:left="0"/>
        <w:jc w:val="both"/>
      </w:pPr>
      <w:r>
        <w:rPr>
          <w:rFonts w:ascii="Times New Roman"/>
          <w:b w:val="false"/>
          <w:i w:val="false"/>
          <w:color w:val="000000"/>
          <w:sz w:val="28"/>
        </w:rPr>
        <w:t>
      52.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Южно-Казахстанской области" в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w:t>
      </w:r>
    </w:p>
    <w:bookmarkEnd w:id="85"/>
    <w:bookmarkStart w:name="z91" w:id="86"/>
    <w:p>
      <w:pPr>
        <w:spacing w:after="0"/>
        <w:ind w:left="0"/>
        <w:jc w:val="both"/>
      </w:pPr>
      <w:r>
        <w:rPr>
          <w:rFonts w:ascii="Times New Roman"/>
          <w:b w:val="false"/>
          <w:i w:val="false"/>
          <w:color w:val="000000"/>
          <w:sz w:val="28"/>
        </w:rPr>
        <w:t>
      53. Республиканское государственное учреждение "Департамент экологии по Южно-Казахстанской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Туркестанской области Комитета экологического регулирования и контроля Министерства энергетики Республики Казахстан".</w:t>
      </w:r>
    </w:p>
    <w:bookmarkEnd w:id="86"/>
    <w:bookmarkStart w:name="z92" w:id="87"/>
    <w:p>
      <w:pPr>
        <w:spacing w:after="0"/>
        <w:ind w:left="0"/>
        <w:jc w:val="both"/>
      </w:pPr>
      <w:r>
        <w:rPr>
          <w:rFonts w:ascii="Times New Roman"/>
          <w:b w:val="false"/>
          <w:i w:val="false"/>
          <w:color w:val="000000"/>
          <w:sz w:val="28"/>
        </w:rPr>
        <w:t>
      54. Государственное учреждение "Департамент Комитета индустриального развития и промышленной безопасности Министерства по инвестициям и развитию Республики Казахстан по Южно-Казахстанской области" в государственное учреждение "Департамент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w:t>
      </w:r>
    </w:p>
    <w:bookmarkEnd w:id="87"/>
    <w:bookmarkStart w:name="z93" w:id="88"/>
    <w:p>
      <w:pPr>
        <w:spacing w:after="0"/>
        <w:ind w:left="0"/>
        <w:jc w:val="both"/>
      </w:pPr>
      <w:r>
        <w:rPr>
          <w:rFonts w:ascii="Times New Roman"/>
          <w:b w:val="false"/>
          <w:i w:val="false"/>
          <w:color w:val="000000"/>
          <w:sz w:val="28"/>
        </w:rPr>
        <w:t>
      55. Государственное учреждение "Департамент Комитета технического регулирования и метрологии Министерства по инвестиция и развитию Республики Казахстан по Южно-Казахстанской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Туркестанской области".</w:t>
      </w:r>
    </w:p>
    <w:bookmarkEnd w:id="88"/>
    <w:bookmarkStart w:name="z94" w:id="89"/>
    <w:p>
      <w:pPr>
        <w:spacing w:after="0"/>
        <w:ind w:left="0"/>
        <w:jc w:val="both"/>
      </w:pPr>
      <w:r>
        <w:rPr>
          <w:rFonts w:ascii="Times New Roman"/>
          <w:b w:val="false"/>
          <w:i w:val="false"/>
          <w:color w:val="000000"/>
          <w:sz w:val="28"/>
        </w:rPr>
        <w:t>
      56. Государственное учреждение "Инспекция транспортного контроля по Южно-Казахстанской области" в государственное учреждение "Инспекция транспортного контроля по Туркестанской области Комитета транспорта Министерства по инвестициям и развитию Республики Казахстан".</w:t>
      </w:r>
    </w:p>
    <w:bookmarkEnd w:id="89"/>
    <w:bookmarkStart w:name="z95" w:id="90"/>
    <w:p>
      <w:pPr>
        <w:spacing w:after="0"/>
        <w:ind w:left="0"/>
        <w:jc w:val="both"/>
      </w:pPr>
      <w:r>
        <w:rPr>
          <w:rFonts w:ascii="Times New Roman"/>
          <w:b w:val="false"/>
          <w:i w:val="false"/>
          <w:color w:val="000000"/>
          <w:sz w:val="28"/>
        </w:rPr>
        <w:t>
      57. Республиканское государственное учреждение "Оңтүстікжоллаборатория"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"Түркістанжоллаборатория" Комитета автомобильных дорог Министерства по инвестициям и развитию Республики Казахстан".</w:t>
      </w:r>
    </w:p>
    <w:bookmarkEnd w:id="90"/>
    <w:bookmarkStart w:name="z96" w:id="91"/>
    <w:p>
      <w:pPr>
        <w:spacing w:after="0"/>
        <w:ind w:left="0"/>
        <w:jc w:val="both"/>
      </w:pPr>
      <w:r>
        <w:rPr>
          <w:rFonts w:ascii="Times New Roman"/>
          <w:b w:val="false"/>
          <w:i w:val="false"/>
          <w:color w:val="000000"/>
          <w:sz w:val="28"/>
        </w:rPr>
        <w:t>
      58. Государственное учреждение "Инспекция транспортного контроля по Южно-Казахстанской области Комитета транспорта Министерства по инвестициям и развитию Республики Казахстан" в государственное учреждение "Инспекция транспортного контроля по Туркестанской области Комитета транспорта Министерства по инвестициям и развитию Республики Казахстан".</w:t>
      </w:r>
    </w:p>
    <w:bookmarkEnd w:id="91"/>
    <w:bookmarkStart w:name="z97" w:id="92"/>
    <w:p>
      <w:pPr>
        <w:spacing w:after="0"/>
        <w:ind w:left="0"/>
        <w:jc w:val="both"/>
      </w:pPr>
      <w:r>
        <w:rPr>
          <w:rFonts w:ascii="Times New Roman"/>
          <w:b w:val="false"/>
          <w:i w:val="false"/>
          <w:color w:val="000000"/>
          <w:sz w:val="28"/>
        </w:rPr>
        <w:t xml:space="preserve">
      59. Государственное учреждение "Межрегиональная инспекция по безопасности полетов по Алматинской, Жамбылской, Кызылординской, Южно-Казахстанской областям и городу Алматы Комитета гражданской авиации Министерства по инвестициям и развитию Республики Казахстан" в государственное учреждение "Межрегиональная инспекция по безопасности полетов Комитета гражданской авиации Министерства по инвестициям и развитию Республики Казахстан". </w:t>
      </w:r>
    </w:p>
    <w:bookmarkEnd w:id="92"/>
    <w:bookmarkStart w:name="z98" w:id="93"/>
    <w:p>
      <w:pPr>
        <w:spacing w:after="0"/>
        <w:ind w:left="0"/>
        <w:jc w:val="both"/>
      </w:pPr>
      <w:r>
        <w:rPr>
          <w:rFonts w:ascii="Times New Roman"/>
          <w:b w:val="false"/>
          <w:i w:val="false"/>
          <w:color w:val="000000"/>
          <w:sz w:val="28"/>
        </w:rPr>
        <w:t>
      60. Государственное учреждение "Департамент по контролю в сфере образования Южно-Казахстанской области Комитета по контролю в сфере образования и науки Министерства образования и науки Республики Казахстан" в Государственное учреждение "Департамент по контролю в сфере образования Туркестанской области Комитета по контролю в сфере образования и науки Министерства образования и науки Республики Казахстан".</w:t>
      </w:r>
    </w:p>
    <w:bookmarkEnd w:id="93"/>
    <w:bookmarkStart w:name="z99" w:id="94"/>
    <w:p>
      <w:pPr>
        <w:spacing w:after="0"/>
        <w:ind w:left="0"/>
        <w:jc w:val="both"/>
      </w:pPr>
      <w:r>
        <w:rPr>
          <w:rFonts w:ascii="Times New Roman"/>
          <w:b w:val="false"/>
          <w:i w:val="false"/>
          <w:color w:val="000000"/>
          <w:sz w:val="28"/>
        </w:rPr>
        <w:t>
      61. Республиканское государственное учреждение "Инспекция связи Комитета телекоммуникаций Министерства информации и коммуникаций Республики Казахстан по Южно-Казахстанской области" в республиканское государственное учреждение "Инспекция связи Комитета телекоммуникаций Министерства информации и коммуникаций Республики Казахстан по городу Шымкент и Туркестанской области".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2018 года № 420</w:t>
            </w:r>
          </w:p>
        </w:tc>
      </w:tr>
    </w:tbl>
    <w:bookmarkStart w:name="z101" w:id="95"/>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95"/>
    <w:p>
      <w:pPr>
        <w:spacing w:after="0"/>
        <w:ind w:left="0"/>
        <w:jc w:val="both"/>
      </w:pPr>
      <w:bookmarkStart w:name="z102" w:id="96"/>
      <w:r>
        <w:rPr>
          <w:rFonts w:ascii="Times New Roman"/>
          <w:b w:val="false"/>
          <w:i w:val="false"/>
          <w:color w:val="ff0000"/>
          <w:sz w:val="28"/>
        </w:rPr>
        <w:t>
      1.</w:t>
      </w:r>
      <w:r>
        <w:rPr>
          <w:rFonts w:ascii="Times New Roman"/>
          <w:b w:val="false"/>
          <w:i w:val="false"/>
          <w:color w:val="ff0000"/>
          <w:sz w:val="28"/>
        </w:rPr>
        <w:t xml:space="preserve"> Утратил силу постановлением Правительства РК от 19.08.2022 </w:t>
      </w:r>
      <w:r>
        <w:rPr>
          <w:rFonts w:ascii="Times New Roman"/>
          <w:b w:val="false"/>
          <w:i w:val="false"/>
          <w:color w:val="ff0000"/>
          <w:sz w:val="28"/>
        </w:rPr>
        <w:t>№ 581</w:t>
      </w:r>
      <w:r>
        <w:rPr>
          <w:rFonts w:ascii="Times New Roman"/>
          <w:b w:val="false"/>
          <w:i w:val="false"/>
          <w:color w:val="ff0000"/>
          <w:sz w:val="28"/>
        </w:rPr>
        <w:t>.</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постановлением Правительства РК от 27.06. 2025 </w:t>
      </w:r>
      <w:r>
        <w:rPr>
          <w:rFonts w:ascii="Times New Roman"/>
          <w:b w:val="false"/>
          <w:i w:val="false"/>
          <w:color w:val="000000"/>
          <w:sz w:val="28"/>
        </w:rPr>
        <w:t>№ 480</w:t>
      </w:r>
      <w:r>
        <w:rPr>
          <w:rFonts w:ascii="Times New Roman"/>
          <w:b w:val="false"/>
          <w:i w:val="false"/>
          <w:color w:val="000000"/>
          <w:sz w:val="28"/>
        </w:rPr>
        <w:t>.</w:t>
      </w:r>
    </w:p>
    <w:bookmarkStart w:name="z150" w:id="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w:t>
      </w:r>
    </w:p>
    <w:bookmarkEnd w:id="97"/>
    <w:bookmarkStart w:name="z151"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p>
    <w:bookmarkEnd w:id="98"/>
    <w:bookmarkStart w:name="z152"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сельского хозяйства Республики Казахстан и его ведомств:</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154" w:id="100"/>
    <w:p>
      <w:pPr>
        <w:spacing w:after="0"/>
        <w:ind w:left="0"/>
        <w:jc w:val="both"/>
      </w:pPr>
      <w:r>
        <w:rPr>
          <w:rFonts w:ascii="Times New Roman"/>
          <w:b w:val="false"/>
          <w:i w:val="false"/>
          <w:color w:val="000000"/>
          <w:sz w:val="28"/>
        </w:rPr>
        <w:t>
      "196. Государственное учреждение "Туркестанская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210</w:t>
      </w:r>
      <w:r>
        <w:rPr>
          <w:rFonts w:ascii="Times New Roman"/>
          <w:b w:val="false"/>
          <w:i w:val="false"/>
          <w:color w:val="000000"/>
          <w:sz w:val="28"/>
        </w:rPr>
        <w:t xml:space="preserve"> изложить в следующей редакции:</w:t>
      </w:r>
    </w:p>
    <w:bookmarkStart w:name="z156" w:id="101"/>
    <w:p>
      <w:pPr>
        <w:spacing w:after="0"/>
        <w:ind w:left="0"/>
        <w:jc w:val="both"/>
      </w:pPr>
      <w:r>
        <w:rPr>
          <w:rFonts w:ascii="Times New Roman"/>
          <w:b w:val="false"/>
          <w:i w:val="false"/>
          <w:color w:val="000000"/>
          <w:sz w:val="28"/>
        </w:rPr>
        <w:t>
      "210. Государственное учреждение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410</w:t>
      </w:r>
      <w:r>
        <w:rPr>
          <w:rFonts w:ascii="Times New Roman"/>
          <w:b w:val="false"/>
          <w:i w:val="false"/>
          <w:color w:val="000000"/>
          <w:sz w:val="28"/>
        </w:rPr>
        <w:t xml:space="preserve"> изложить в следующей редакции:</w:t>
      </w:r>
    </w:p>
    <w:bookmarkStart w:name="z158" w:id="102"/>
    <w:p>
      <w:pPr>
        <w:spacing w:after="0"/>
        <w:ind w:left="0"/>
        <w:jc w:val="both"/>
      </w:pPr>
      <w:r>
        <w:rPr>
          <w:rFonts w:ascii="Times New Roman"/>
          <w:b w:val="false"/>
          <w:i w:val="false"/>
          <w:color w:val="000000"/>
          <w:sz w:val="28"/>
        </w:rPr>
        <w:t>
      "410. Государственное учреждение "Туркестанская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424</w:t>
      </w:r>
      <w:r>
        <w:rPr>
          <w:rFonts w:ascii="Times New Roman"/>
          <w:b w:val="false"/>
          <w:i w:val="false"/>
          <w:color w:val="000000"/>
          <w:sz w:val="28"/>
        </w:rPr>
        <w:t xml:space="preserve"> изложить в следующей редакции:</w:t>
      </w:r>
    </w:p>
    <w:bookmarkStart w:name="z160" w:id="103"/>
    <w:p>
      <w:pPr>
        <w:spacing w:after="0"/>
        <w:ind w:left="0"/>
        <w:jc w:val="both"/>
      </w:pPr>
      <w:r>
        <w:rPr>
          <w:rFonts w:ascii="Times New Roman"/>
          <w:b w:val="false"/>
          <w:i w:val="false"/>
          <w:color w:val="000000"/>
          <w:sz w:val="28"/>
        </w:rPr>
        <w:t>
      "424.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Шымкент.";</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442</w:t>
      </w:r>
      <w:r>
        <w:rPr>
          <w:rFonts w:ascii="Times New Roman"/>
          <w:b w:val="false"/>
          <w:i w:val="false"/>
          <w:color w:val="000000"/>
          <w:sz w:val="28"/>
        </w:rPr>
        <w:t xml:space="preserve"> изложить в следующей редакции:</w:t>
      </w:r>
    </w:p>
    <w:bookmarkStart w:name="z162" w:id="104"/>
    <w:p>
      <w:pPr>
        <w:spacing w:after="0"/>
        <w:ind w:left="0"/>
        <w:jc w:val="both"/>
      </w:pPr>
      <w:r>
        <w:rPr>
          <w:rFonts w:ascii="Times New Roman"/>
          <w:b w:val="false"/>
          <w:i w:val="false"/>
          <w:color w:val="000000"/>
          <w:sz w:val="28"/>
        </w:rPr>
        <w:t>
      "442. Республиканское государственное учреждение "Туркестанская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p>
    <w:bookmarkEnd w:id="104"/>
    <w:bookmarkStart w:name="z163" w:id="10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марта 2007 года № 164 "Некоторые вопросы Комитета государственной инспекции в агропромышленном комплексе Министерства сельского хозяйства Республики Казахстан" ( САПП Республики Казахстан, 2007 г., № 7, ст. 82):</w:t>
      </w:r>
    </w:p>
    <w:bookmarkEnd w:id="105"/>
    <w:bookmarkStart w:name="z164"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государственной инспекции в агропромышленном комплексе Министерства сельского хозяйства Республики Казахстан, утвержденном указанным постановлением:</w:t>
      </w:r>
    </w:p>
    <w:bookmarkEnd w:id="106"/>
    <w:bookmarkStart w:name="z165" w:id="107"/>
    <w:p>
      <w:pPr>
        <w:spacing w:after="0"/>
        <w:ind w:left="0"/>
        <w:jc w:val="both"/>
      </w:pPr>
      <w:r>
        <w:rPr>
          <w:rFonts w:ascii="Times New Roman"/>
          <w:b w:val="false"/>
          <w:i w:val="false"/>
          <w:color w:val="000000"/>
          <w:sz w:val="28"/>
        </w:rPr>
        <w:t>
      в разделе "Южно-Казахстанская область":</w:t>
      </w:r>
    </w:p>
    <w:bookmarkEnd w:id="107"/>
    <w:bookmarkStart w:name="z166" w:id="108"/>
    <w:p>
      <w:pPr>
        <w:spacing w:after="0"/>
        <w:ind w:left="0"/>
        <w:jc w:val="both"/>
      </w:pPr>
      <w:r>
        <w:rPr>
          <w:rFonts w:ascii="Times New Roman"/>
          <w:b w:val="false"/>
          <w:i w:val="false"/>
          <w:color w:val="000000"/>
          <w:sz w:val="28"/>
        </w:rPr>
        <w:t>
      заголовок изложить в следующей редакции:</w:t>
      </w:r>
    </w:p>
    <w:bookmarkEnd w:id="108"/>
    <w:bookmarkStart w:name="z167" w:id="109"/>
    <w:p>
      <w:pPr>
        <w:spacing w:after="0"/>
        <w:ind w:left="0"/>
        <w:jc w:val="both"/>
      </w:pPr>
      <w:r>
        <w:rPr>
          <w:rFonts w:ascii="Times New Roman"/>
          <w:b w:val="false"/>
          <w:i w:val="false"/>
          <w:color w:val="000000"/>
          <w:sz w:val="28"/>
        </w:rPr>
        <w:t>
      "Туркестанская область";</w:t>
      </w:r>
    </w:p>
    <w:bookmarkEnd w:id="109"/>
    <w:bookmarkStart w:name="z168" w:id="110"/>
    <w:p>
      <w:pPr>
        <w:spacing w:after="0"/>
        <w:ind w:left="0"/>
        <w:jc w:val="both"/>
      </w:pPr>
      <w:r>
        <w:rPr>
          <w:rFonts w:ascii="Times New Roman"/>
          <w:b w:val="false"/>
          <w:i w:val="false"/>
          <w:color w:val="000000"/>
          <w:sz w:val="28"/>
        </w:rPr>
        <w:t>
      пункт 195 изложить в следующей редакции:</w:t>
      </w:r>
    </w:p>
    <w:bookmarkEnd w:id="110"/>
    <w:bookmarkStart w:name="z169" w:id="111"/>
    <w:p>
      <w:pPr>
        <w:spacing w:after="0"/>
        <w:ind w:left="0"/>
        <w:jc w:val="both"/>
      </w:pPr>
      <w:r>
        <w:rPr>
          <w:rFonts w:ascii="Times New Roman"/>
          <w:b w:val="false"/>
          <w:i w:val="false"/>
          <w:color w:val="000000"/>
          <w:sz w:val="28"/>
        </w:rPr>
        <w:t>
      "195. Туркестанская областная территориальная инспекция Комитета государственной инспекции в агропромышленном комплексе.";</w:t>
      </w:r>
    </w:p>
    <w:bookmarkEnd w:id="111"/>
    <w:bookmarkStart w:name="z170" w:id="112"/>
    <w:p>
      <w:pPr>
        <w:spacing w:after="0"/>
        <w:ind w:left="0"/>
        <w:jc w:val="both"/>
      </w:pPr>
      <w:r>
        <w:rPr>
          <w:rFonts w:ascii="Times New Roman"/>
          <w:b w:val="false"/>
          <w:i w:val="false"/>
          <w:color w:val="000000"/>
          <w:sz w:val="28"/>
        </w:rPr>
        <w:t>
      пункт 209 исключить;</w:t>
      </w:r>
    </w:p>
    <w:bookmarkEnd w:id="112"/>
    <w:bookmarkStart w:name="z171" w:id="113"/>
    <w:p>
      <w:pPr>
        <w:spacing w:after="0"/>
        <w:ind w:left="0"/>
        <w:jc w:val="both"/>
      </w:pPr>
      <w:r>
        <w:rPr>
          <w:rFonts w:ascii="Times New Roman"/>
          <w:b w:val="false"/>
          <w:i w:val="false"/>
          <w:color w:val="000000"/>
          <w:sz w:val="28"/>
        </w:rPr>
        <w:t>
      дополнить разделом следующего содержания:</w:t>
      </w:r>
    </w:p>
    <w:bookmarkEnd w:id="113"/>
    <w:bookmarkStart w:name="z172" w:id="114"/>
    <w:p>
      <w:pPr>
        <w:spacing w:after="0"/>
        <w:ind w:left="0"/>
        <w:jc w:val="both"/>
      </w:pPr>
      <w:r>
        <w:rPr>
          <w:rFonts w:ascii="Times New Roman"/>
          <w:b w:val="false"/>
          <w:i w:val="false"/>
          <w:color w:val="000000"/>
          <w:sz w:val="28"/>
        </w:rPr>
        <w:t xml:space="preserve">
      "Город Шымкент </w:t>
      </w:r>
    </w:p>
    <w:bookmarkEnd w:id="114"/>
    <w:bookmarkStart w:name="z173" w:id="115"/>
    <w:p>
      <w:pPr>
        <w:spacing w:after="0"/>
        <w:ind w:left="0"/>
        <w:jc w:val="both"/>
      </w:pPr>
      <w:r>
        <w:rPr>
          <w:rFonts w:ascii="Times New Roman"/>
          <w:b w:val="false"/>
          <w:i w:val="false"/>
          <w:color w:val="000000"/>
          <w:sz w:val="28"/>
        </w:rPr>
        <w:t>
      214. Территориальная инспекция Комитета государственной инспекции в агропромышленном комплексе по городу Шымкент.".</w:t>
      </w:r>
    </w:p>
    <w:bookmarkEnd w:id="115"/>
    <w:bookmarkStart w:name="z174" w:id="1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p>
    <w:bookmarkEnd w:id="116"/>
    <w:bookmarkStart w:name="z175"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лимитах штатной численности</w:t>
      </w:r>
      <w:r>
        <w:rPr>
          <w:rFonts w:ascii="Times New Roman"/>
          <w:b w:val="false"/>
          <w:i w:val="false"/>
          <w:color w:val="000000"/>
          <w:sz w:val="28"/>
        </w:rPr>
        <w:t xml:space="preserve">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утвержденных указанным постановлением:</w:t>
      </w:r>
    </w:p>
    <w:bookmarkEnd w:id="117"/>
    <w:bookmarkStart w:name="z176" w:id="118"/>
    <w:p>
      <w:pPr>
        <w:spacing w:after="0"/>
        <w:ind w:left="0"/>
        <w:jc w:val="both"/>
      </w:pPr>
      <w:r>
        <w:rPr>
          <w:rFonts w:ascii="Times New Roman"/>
          <w:b w:val="false"/>
          <w:i w:val="false"/>
          <w:color w:val="000000"/>
          <w:sz w:val="28"/>
        </w:rPr>
        <w:t>
      в разделе 1:</w:t>
      </w:r>
    </w:p>
    <w:bookmarkEnd w:id="118"/>
    <w:bookmarkStart w:name="z177" w:id="119"/>
    <w:p>
      <w:pPr>
        <w:spacing w:after="0"/>
        <w:ind w:left="0"/>
        <w:jc w:val="both"/>
      </w:pPr>
      <w:r>
        <w:rPr>
          <w:rFonts w:ascii="Times New Roman"/>
          <w:b w:val="false"/>
          <w:i w:val="false"/>
          <w:color w:val="000000"/>
          <w:sz w:val="28"/>
        </w:rPr>
        <w:t>
      строку:</w:t>
      </w:r>
    </w:p>
    <w:bookmarkEnd w:id="119"/>
    <w:bookmarkStart w:name="z178"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1" w:id="121"/>
    <w:p>
      <w:pPr>
        <w:spacing w:after="0"/>
        <w:ind w:left="0"/>
        <w:jc w:val="both"/>
      </w:pPr>
      <w:r>
        <w:rPr>
          <w:rFonts w:ascii="Times New Roman"/>
          <w:b w:val="false"/>
          <w:i w:val="false"/>
          <w:color w:val="000000"/>
          <w:sz w:val="28"/>
        </w:rPr>
        <w:t>
      изложить в следующей редакции:</w:t>
      </w:r>
    </w:p>
    <w:bookmarkEnd w:id="121"/>
    <w:bookmarkStart w:name="z182"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5" w:id="123"/>
    <w:p>
      <w:pPr>
        <w:spacing w:after="0"/>
        <w:ind w:left="0"/>
        <w:jc w:val="both"/>
      </w:pPr>
      <w:r>
        <w:rPr>
          <w:rFonts w:ascii="Times New Roman"/>
          <w:b w:val="false"/>
          <w:i w:val="false"/>
          <w:color w:val="000000"/>
          <w:sz w:val="28"/>
        </w:rPr>
        <w:t>
      строку:</w:t>
      </w:r>
    </w:p>
    <w:bookmarkEnd w:id="123"/>
    <w:bookmarkStart w:name="z186"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полиция органов внутренних дел, содержащаяся за счет областных бюджетов и бюджетов города республиканского значения, столицы,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9" w:id="125"/>
    <w:p>
      <w:pPr>
        <w:spacing w:after="0"/>
        <w:ind w:left="0"/>
        <w:jc w:val="both"/>
      </w:pPr>
      <w:r>
        <w:rPr>
          <w:rFonts w:ascii="Times New Roman"/>
          <w:b w:val="false"/>
          <w:i w:val="false"/>
          <w:color w:val="000000"/>
          <w:sz w:val="28"/>
        </w:rPr>
        <w:t>
      изложить в следующей редакции:</w:t>
      </w:r>
    </w:p>
    <w:bookmarkEnd w:id="125"/>
    <w:bookmarkStart w:name="z190"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полиция органов внутренних дел, содержащаяся за счет областных бюджетов и бюджетов города республиканского значения, столицы,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3" w:id="127"/>
    <w:p>
      <w:pPr>
        <w:spacing w:after="0"/>
        <w:ind w:left="0"/>
        <w:jc w:val="both"/>
      </w:pPr>
      <w:r>
        <w:rPr>
          <w:rFonts w:ascii="Times New Roman"/>
          <w:b w:val="false"/>
          <w:i w:val="false"/>
          <w:color w:val="000000"/>
          <w:sz w:val="28"/>
        </w:rPr>
        <w:t>
      дополнить строкой, порядковый номер 15-1), следующего содержания:</w:t>
      </w:r>
    </w:p>
    <w:bookmarkEnd w:id="127"/>
    <w:bookmarkStart w:name="z194"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 города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7" w:id="129"/>
    <w:p>
      <w:pPr>
        <w:spacing w:after="0"/>
        <w:ind w:left="0"/>
        <w:jc w:val="both"/>
      </w:pPr>
      <w:r>
        <w:rPr>
          <w:rFonts w:ascii="Times New Roman"/>
          <w:b w:val="false"/>
          <w:i w:val="false"/>
          <w:color w:val="000000"/>
          <w:sz w:val="28"/>
        </w:rPr>
        <w:t>
      строку:</w:t>
      </w:r>
    </w:p>
    <w:bookmarkEnd w:id="129"/>
    <w:bookmarkStart w:name="z198" w:id="130"/>
    <w:p>
      <w:pPr>
        <w:spacing w:after="0"/>
        <w:ind w:left="0"/>
        <w:jc w:val="both"/>
      </w:pP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 Южно-Казахстанской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 w:id="131"/>
    <w:p>
      <w:pPr>
        <w:spacing w:after="0"/>
        <w:ind w:left="0"/>
        <w:jc w:val="both"/>
      </w:pPr>
      <w:r>
        <w:rPr>
          <w:rFonts w:ascii="Times New Roman"/>
          <w:b w:val="false"/>
          <w:i w:val="false"/>
          <w:color w:val="000000"/>
          <w:sz w:val="28"/>
        </w:rPr>
        <w:t>
      изложить в следующей редакции:</w:t>
      </w:r>
    </w:p>
    <w:bookmarkEnd w:id="131"/>
    <w:bookmarkStart w:name="z202"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5" w:id="133"/>
    <w:p>
      <w:pPr>
        <w:spacing w:after="0"/>
        <w:ind w:left="0"/>
        <w:jc w:val="both"/>
      </w:pPr>
      <w:r>
        <w:rPr>
          <w:rFonts w:ascii="Times New Roman"/>
          <w:b w:val="false"/>
          <w:i w:val="false"/>
          <w:color w:val="000000"/>
          <w:sz w:val="28"/>
        </w:rPr>
        <w:t xml:space="preserve">
      в разделе 4: </w:t>
      </w:r>
    </w:p>
    <w:bookmarkEnd w:id="133"/>
    <w:bookmarkStart w:name="z206" w:id="134"/>
    <w:p>
      <w:pPr>
        <w:spacing w:after="0"/>
        <w:ind w:left="0"/>
        <w:jc w:val="both"/>
      </w:pPr>
      <w:r>
        <w:rPr>
          <w:rFonts w:ascii="Times New Roman"/>
          <w:b w:val="false"/>
          <w:i w:val="false"/>
          <w:color w:val="000000"/>
          <w:sz w:val="28"/>
        </w:rPr>
        <w:t>
      строку:</w:t>
      </w:r>
    </w:p>
    <w:bookmarkEnd w:id="134"/>
    <w:bookmarkStart w:name="z207"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0" w:id="136"/>
    <w:p>
      <w:pPr>
        <w:spacing w:after="0"/>
        <w:ind w:left="0"/>
        <w:jc w:val="both"/>
      </w:pPr>
      <w:r>
        <w:rPr>
          <w:rFonts w:ascii="Times New Roman"/>
          <w:b w:val="false"/>
          <w:i w:val="false"/>
          <w:color w:val="000000"/>
          <w:sz w:val="28"/>
        </w:rPr>
        <w:t>
      изложить в следующей редакции:</w:t>
      </w:r>
    </w:p>
    <w:bookmarkEnd w:id="136"/>
    <w:bookmarkStart w:name="z211"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4" w:id="138"/>
    <w:p>
      <w:pPr>
        <w:spacing w:after="0"/>
        <w:ind w:left="0"/>
        <w:jc w:val="both"/>
      </w:pPr>
      <w:r>
        <w:rPr>
          <w:rFonts w:ascii="Times New Roman"/>
          <w:b w:val="false"/>
          <w:i w:val="false"/>
          <w:color w:val="000000"/>
          <w:sz w:val="28"/>
        </w:rPr>
        <w:t>
      в разделе 9:</w:t>
      </w:r>
    </w:p>
    <w:bookmarkEnd w:id="138"/>
    <w:bookmarkStart w:name="z215" w:id="139"/>
    <w:p>
      <w:pPr>
        <w:spacing w:after="0"/>
        <w:ind w:left="0"/>
        <w:jc w:val="both"/>
      </w:pPr>
      <w:r>
        <w:rPr>
          <w:rFonts w:ascii="Times New Roman"/>
          <w:b w:val="false"/>
          <w:i w:val="false"/>
          <w:color w:val="000000"/>
          <w:sz w:val="28"/>
        </w:rPr>
        <w:t>
      строку:</w:t>
      </w:r>
    </w:p>
    <w:bookmarkEnd w:id="139"/>
    <w:bookmarkStart w:name="z216" w:id="140"/>
    <w:p>
      <w:pPr>
        <w:spacing w:after="0"/>
        <w:ind w:left="0"/>
        <w:jc w:val="both"/>
      </w:pPr>
      <w:r>
        <w:rPr>
          <w:rFonts w:ascii="Times New Roman"/>
          <w:b w:val="false"/>
          <w:i w:val="false"/>
          <w:color w:val="000000"/>
          <w:sz w:val="28"/>
        </w:rPr>
        <w:t>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9" w:id="141"/>
    <w:p>
      <w:pPr>
        <w:spacing w:after="0"/>
        <w:ind w:left="0"/>
        <w:jc w:val="both"/>
      </w:pPr>
      <w:r>
        <w:rPr>
          <w:rFonts w:ascii="Times New Roman"/>
          <w:b w:val="false"/>
          <w:i w:val="false"/>
          <w:color w:val="000000"/>
          <w:sz w:val="28"/>
        </w:rPr>
        <w:t>
      изложить в следующей редакции:</w:t>
      </w:r>
    </w:p>
    <w:bookmarkEnd w:id="141"/>
    <w:bookmarkStart w:name="z220"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3" w:id="143"/>
    <w:p>
      <w:pPr>
        <w:spacing w:after="0"/>
        <w:ind w:left="0"/>
        <w:jc w:val="both"/>
      </w:pPr>
      <w:r>
        <w:rPr>
          <w:rFonts w:ascii="Times New Roman"/>
          <w:b w:val="false"/>
          <w:i w:val="false"/>
          <w:color w:val="000000"/>
          <w:sz w:val="28"/>
        </w:rPr>
        <w:t>
      в разделе 11:</w:t>
      </w:r>
    </w:p>
    <w:bookmarkEnd w:id="143"/>
    <w:bookmarkStart w:name="z224" w:id="144"/>
    <w:p>
      <w:pPr>
        <w:spacing w:after="0"/>
        <w:ind w:left="0"/>
        <w:jc w:val="both"/>
      </w:pPr>
      <w:r>
        <w:rPr>
          <w:rFonts w:ascii="Times New Roman"/>
          <w:b w:val="false"/>
          <w:i w:val="false"/>
          <w:color w:val="000000"/>
          <w:sz w:val="28"/>
        </w:rPr>
        <w:t>
      строку:</w:t>
      </w:r>
    </w:p>
    <w:bookmarkEnd w:id="144"/>
    <w:bookmarkStart w:name="z225"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8" w:id="146"/>
    <w:p>
      <w:pPr>
        <w:spacing w:after="0"/>
        <w:ind w:left="0"/>
        <w:jc w:val="both"/>
      </w:pPr>
      <w:r>
        <w:rPr>
          <w:rFonts w:ascii="Times New Roman"/>
          <w:b w:val="false"/>
          <w:i w:val="false"/>
          <w:color w:val="000000"/>
          <w:sz w:val="28"/>
        </w:rPr>
        <w:t>
      изложить в следующей редакции:</w:t>
      </w:r>
    </w:p>
    <w:bookmarkEnd w:id="146"/>
    <w:bookmarkStart w:name="z229"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2" w:id="148"/>
    <w:p>
      <w:pPr>
        <w:spacing w:after="0"/>
        <w:ind w:left="0"/>
        <w:jc w:val="both"/>
      </w:pPr>
      <w:r>
        <w:rPr>
          <w:rFonts w:ascii="Times New Roman"/>
          <w:b w:val="false"/>
          <w:i w:val="false"/>
          <w:color w:val="000000"/>
          <w:sz w:val="28"/>
        </w:rPr>
        <w:t>
      в разделе 14:</w:t>
      </w:r>
    </w:p>
    <w:bookmarkEnd w:id="148"/>
    <w:bookmarkStart w:name="z233" w:id="149"/>
    <w:p>
      <w:pPr>
        <w:spacing w:after="0"/>
        <w:ind w:left="0"/>
        <w:jc w:val="both"/>
      </w:pPr>
      <w:r>
        <w:rPr>
          <w:rFonts w:ascii="Times New Roman"/>
          <w:b w:val="false"/>
          <w:i w:val="false"/>
          <w:color w:val="000000"/>
          <w:sz w:val="28"/>
        </w:rPr>
        <w:t>
      строку:</w:t>
      </w:r>
    </w:p>
    <w:bookmarkEnd w:id="149"/>
    <w:bookmarkStart w:name="z234"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7" w:id="151"/>
    <w:p>
      <w:pPr>
        <w:spacing w:after="0"/>
        <w:ind w:left="0"/>
        <w:jc w:val="both"/>
      </w:pPr>
      <w:r>
        <w:rPr>
          <w:rFonts w:ascii="Times New Roman"/>
          <w:b w:val="false"/>
          <w:i w:val="false"/>
          <w:color w:val="000000"/>
          <w:sz w:val="28"/>
        </w:rPr>
        <w:t>
      изложить в следующей редакции:</w:t>
      </w:r>
    </w:p>
    <w:bookmarkEnd w:id="151"/>
    <w:bookmarkStart w:name="z238"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1" w:id="1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июня 2013 года № 608 "Об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 ( САПП Республики Казахстан, 2013 г., № 38, ст. 553.):</w:t>
      </w:r>
    </w:p>
    <w:bookmarkEnd w:id="153"/>
    <w:bookmarkStart w:name="z242" w:id="15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54"/>
    <w:bookmarkStart w:name="z243" w:id="155"/>
    <w:p>
      <w:pPr>
        <w:spacing w:after="0"/>
        <w:ind w:left="0"/>
        <w:jc w:val="both"/>
      </w:pPr>
      <w:r>
        <w:rPr>
          <w:rFonts w:ascii="Times New Roman"/>
          <w:b w:val="false"/>
          <w:i w:val="false"/>
          <w:color w:val="000000"/>
          <w:sz w:val="28"/>
        </w:rPr>
        <w:t>
      "2. С учетом особенностей социально-экономического развития административно-территориальной единицы акимам областей, городов Астаны, Алматы и Шымкент предоставить право изменения структуры местных исполнительных органов не чаще 1 раза в год путем:";</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5" w:id="156"/>
    <w:p>
      <w:pPr>
        <w:spacing w:after="0"/>
        <w:ind w:left="0"/>
        <w:jc w:val="both"/>
      </w:pPr>
      <w:r>
        <w:rPr>
          <w:rFonts w:ascii="Times New Roman"/>
          <w:b w:val="false"/>
          <w:i w:val="false"/>
          <w:color w:val="000000"/>
          <w:sz w:val="28"/>
        </w:rPr>
        <w:t xml:space="preserve">
      "4. Акимам областей, городов Астаны, Алматы и Шымкента в течение 10 рабочих дней с момента создания, реорганизации соответствующих структурных подразделений,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постановления, уведомлять Министерство национальной экономики Республики Казахстан и иные заинтересованные центральные государственные органы.";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47" w:id="157"/>
    <w:p>
      <w:pPr>
        <w:spacing w:after="0"/>
        <w:ind w:left="0"/>
        <w:jc w:val="both"/>
      </w:pPr>
      <w:r>
        <w:rPr>
          <w:rFonts w:ascii="Times New Roman"/>
          <w:b w:val="false"/>
          <w:i w:val="false"/>
          <w:color w:val="000000"/>
          <w:sz w:val="28"/>
        </w:rPr>
        <w:t>
      "6. Акимам областей, городов Астаны, Алматы и Шымкент принять соответствующие меры, вытекающие из настоящего постановления.".</w:t>
      </w:r>
    </w:p>
    <w:bookmarkEnd w:id="157"/>
    <w:bookmarkStart w:name="z248" w:id="15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сентября 2014 года № 994 "Вопросы Министерства энергетики Республики Казахстан" (САПП Республики Казахстан, 2014 г., № 55-56, ст. 544.):</w:t>
      </w:r>
    </w:p>
    <w:bookmarkEnd w:id="158"/>
    <w:bookmarkStart w:name="z249"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энергетики Республики Казахстан, утвержденном указанным постановлением:</w:t>
      </w:r>
    </w:p>
    <w:bookmarkEnd w:id="159"/>
    <w:bookmarkStart w:name="z250"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Комитета экологического регулирования, контроля и государственной инспекции в нефтегазовом комплексе Министерства энергетики Республики Казахстан: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52" w:id="161"/>
    <w:p>
      <w:pPr>
        <w:spacing w:after="0"/>
        <w:ind w:left="0"/>
        <w:jc w:val="both"/>
      </w:pPr>
      <w:r>
        <w:rPr>
          <w:rFonts w:ascii="Times New Roman"/>
          <w:b w:val="false"/>
          <w:i w:val="false"/>
          <w:color w:val="000000"/>
          <w:sz w:val="28"/>
        </w:rPr>
        <w:t>
      "9. Республиканское государственное учреждение "Департамент экологии по Туркестанской области Комитета экологического регулирования, контроля Министерства энергетики Республики Казахстан".";</w:t>
      </w:r>
    </w:p>
    <w:bookmarkEnd w:id="161"/>
    <w:bookmarkStart w:name="z253" w:id="162"/>
    <w:p>
      <w:pPr>
        <w:spacing w:after="0"/>
        <w:ind w:left="0"/>
        <w:jc w:val="both"/>
      </w:pPr>
      <w:r>
        <w:rPr>
          <w:rFonts w:ascii="Times New Roman"/>
          <w:b w:val="false"/>
          <w:i w:val="false"/>
          <w:color w:val="000000"/>
          <w:sz w:val="28"/>
        </w:rPr>
        <w:t>
      дополнить пунктом 17 следующего содержания:</w:t>
      </w:r>
    </w:p>
    <w:bookmarkEnd w:id="162"/>
    <w:bookmarkStart w:name="z254" w:id="163"/>
    <w:p>
      <w:pPr>
        <w:spacing w:after="0"/>
        <w:ind w:left="0"/>
        <w:jc w:val="both"/>
      </w:pPr>
      <w:r>
        <w:rPr>
          <w:rFonts w:ascii="Times New Roman"/>
          <w:b w:val="false"/>
          <w:i w:val="false"/>
          <w:color w:val="000000"/>
          <w:sz w:val="28"/>
        </w:rPr>
        <w:t>
      "17. Республиканское государственное учреждение "Департамент экологии по городу Шымкент Комитета экологического регулирования, контроля Министерства энергетики Республики Казахстан".";</w:t>
      </w:r>
    </w:p>
    <w:bookmarkEnd w:id="163"/>
    <w:bookmarkStart w:name="z255"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Комитета атомного и энергетического надзора и контроля Министерства энергетики Республики Казахстан:</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57" w:id="165"/>
    <w:p>
      <w:pPr>
        <w:spacing w:after="0"/>
        <w:ind w:left="0"/>
        <w:jc w:val="both"/>
      </w:pPr>
      <w:r>
        <w:rPr>
          <w:rFonts w:ascii="Times New Roman"/>
          <w:b w:val="false"/>
          <w:i w:val="false"/>
          <w:color w:val="000000"/>
          <w:sz w:val="28"/>
        </w:rPr>
        <w:t>
      "14.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w:t>
      </w:r>
    </w:p>
    <w:bookmarkEnd w:id="165"/>
    <w:bookmarkStart w:name="z258" w:id="166"/>
    <w:p>
      <w:pPr>
        <w:spacing w:after="0"/>
        <w:ind w:left="0"/>
        <w:jc w:val="both"/>
      </w:pPr>
      <w:r>
        <w:rPr>
          <w:rFonts w:ascii="Times New Roman"/>
          <w:b w:val="false"/>
          <w:i w:val="false"/>
          <w:color w:val="000000"/>
          <w:sz w:val="28"/>
        </w:rPr>
        <w:t>
      дополнить пунктом 17 следующего содержания:</w:t>
      </w:r>
    </w:p>
    <w:bookmarkEnd w:id="166"/>
    <w:bookmarkStart w:name="z259" w:id="167"/>
    <w:p>
      <w:pPr>
        <w:spacing w:after="0"/>
        <w:ind w:left="0"/>
        <w:jc w:val="both"/>
      </w:pPr>
      <w:r>
        <w:rPr>
          <w:rFonts w:ascii="Times New Roman"/>
          <w:b w:val="false"/>
          <w:i w:val="false"/>
          <w:color w:val="000000"/>
          <w:sz w:val="28"/>
        </w:rPr>
        <w:t>
      "17. Территориальный департамент Комитета атомного и энергетического надзора и контроля Министерства энергетики Республики Казахстан по городу Шымкент.".</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Правительства РК от 29.12.2018 </w:t>
      </w:r>
      <w:r>
        <w:rPr>
          <w:rFonts w:ascii="Times New Roman"/>
          <w:b w:val="false"/>
          <w:i w:val="false"/>
          <w:color w:val="000000"/>
          <w:sz w:val="28"/>
        </w:rPr>
        <w:t>№ 936</w:t>
      </w:r>
      <w:r>
        <w:rPr>
          <w:rFonts w:ascii="Times New Roman"/>
          <w:b w:val="false"/>
          <w:i w:val="false"/>
          <w:color w:val="ff0000"/>
          <w:sz w:val="28"/>
        </w:rPr>
        <w:t>.</w:t>
      </w:r>
      <w:r>
        <w:br/>
      </w:r>
      <w:r>
        <w:rPr>
          <w:rFonts w:ascii="Times New Roman"/>
          <w:b w:val="false"/>
          <w:i w:val="false"/>
          <w:color w:val="000000"/>
          <w:sz w:val="28"/>
        </w:rPr>
        <w:t>
</w:t>
      </w:r>
    </w:p>
    <w:bookmarkStart w:name="z276" w:id="1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сентября 2014 года № 1011 "Вопросы Министерства национальной экономики Республики Казахстан" (САПП Республики Казахстан, 2014 г., № 59-60, ст. 555.):</w:t>
      </w:r>
    </w:p>
    <w:bookmarkEnd w:id="168"/>
    <w:bookmarkStart w:name="z277"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национальной экономики Республики Казахстан, утвержденном указанным постановлением:</w:t>
      </w:r>
    </w:p>
    <w:bookmarkEnd w:id="169"/>
    <w:bookmarkStart w:name="z278"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по регулированию естественных монополий, защите конкуренции и прав потребителей Министерства национальной экономики Республики Казахстан:</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14 </w:t>
      </w:r>
      <w:r>
        <w:rPr>
          <w:rFonts w:ascii="Times New Roman"/>
          <w:b w:val="false"/>
          <w:i w:val="false"/>
          <w:color w:val="000000"/>
          <w:sz w:val="28"/>
        </w:rPr>
        <w:t>изложить в следующей редакции:</w:t>
      </w:r>
    </w:p>
    <w:bookmarkStart w:name="z280" w:id="171"/>
    <w:p>
      <w:pPr>
        <w:spacing w:after="0"/>
        <w:ind w:left="0"/>
        <w:jc w:val="both"/>
      </w:pPr>
      <w:r>
        <w:rPr>
          <w:rFonts w:ascii="Times New Roman"/>
          <w:b w:val="false"/>
          <w:i w:val="false"/>
          <w:color w:val="000000"/>
          <w:sz w:val="28"/>
        </w:rPr>
        <w:t>
      "14.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Туркестанской области.";</w:t>
      </w:r>
    </w:p>
    <w:bookmarkEnd w:id="171"/>
    <w:bookmarkStart w:name="z281" w:id="172"/>
    <w:p>
      <w:pPr>
        <w:spacing w:after="0"/>
        <w:ind w:left="0"/>
        <w:jc w:val="both"/>
      </w:pPr>
      <w:r>
        <w:rPr>
          <w:rFonts w:ascii="Times New Roman"/>
          <w:b w:val="false"/>
          <w:i w:val="false"/>
          <w:color w:val="000000"/>
          <w:sz w:val="28"/>
        </w:rPr>
        <w:t>
      дополнить пунктом 17 следующего содержания:</w:t>
      </w:r>
    </w:p>
    <w:bookmarkEnd w:id="172"/>
    <w:bookmarkStart w:name="z282" w:id="173"/>
    <w:p>
      <w:pPr>
        <w:spacing w:after="0"/>
        <w:ind w:left="0"/>
        <w:jc w:val="both"/>
      </w:pPr>
      <w:r>
        <w:rPr>
          <w:rFonts w:ascii="Times New Roman"/>
          <w:b w:val="false"/>
          <w:i w:val="false"/>
          <w:color w:val="000000"/>
          <w:sz w:val="28"/>
        </w:rPr>
        <w:t>
      "17.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Шымкент.";</w:t>
      </w:r>
    </w:p>
    <w:bookmarkEnd w:id="173"/>
    <w:bookmarkStart w:name="z283"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по статистике Министерства национальной экономики Республики Казахстан:</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85" w:id="175"/>
    <w:p>
      <w:pPr>
        <w:spacing w:after="0"/>
        <w:ind w:left="0"/>
        <w:jc w:val="both"/>
      </w:pPr>
      <w:r>
        <w:rPr>
          <w:rFonts w:ascii="Times New Roman"/>
          <w:b w:val="false"/>
          <w:i w:val="false"/>
          <w:color w:val="000000"/>
          <w:sz w:val="28"/>
        </w:rPr>
        <w:t>
      "14. Департамент Комитета по статистике Министерства национальной экономики Республики Казахстан по Туркестанской области.";</w:t>
      </w:r>
    </w:p>
    <w:bookmarkEnd w:id="175"/>
    <w:bookmarkStart w:name="z286" w:id="176"/>
    <w:p>
      <w:pPr>
        <w:spacing w:after="0"/>
        <w:ind w:left="0"/>
        <w:jc w:val="both"/>
      </w:pPr>
      <w:r>
        <w:rPr>
          <w:rFonts w:ascii="Times New Roman"/>
          <w:b w:val="false"/>
          <w:i w:val="false"/>
          <w:color w:val="000000"/>
          <w:sz w:val="28"/>
        </w:rPr>
        <w:t>
      дополнить пунктом 17 следующего содержания:</w:t>
      </w:r>
    </w:p>
    <w:bookmarkEnd w:id="176"/>
    <w:bookmarkStart w:name="z287" w:id="177"/>
    <w:p>
      <w:pPr>
        <w:spacing w:after="0"/>
        <w:ind w:left="0"/>
        <w:jc w:val="both"/>
      </w:pPr>
      <w:r>
        <w:rPr>
          <w:rFonts w:ascii="Times New Roman"/>
          <w:b w:val="false"/>
          <w:i w:val="false"/>
          <w:color w:val="000000"/>
          <w:sz w:val="28"/>
        </w:rPr>
        <w:t>
      "17. Департамент Комитета по статистике Министерства национальной экономики Республики Казахстан по городу Шымкент.".</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постановлением Правительства РК от 26.03.2019 </w:t>
      </w:r>
      <w:r>
        <w:rPr>
          <w:rFonts w:ascii="Times New Roman"/>
          <w:b w:val="false"/>
          <w:i w:val="false"/>
          <w:color w:val="000000"/>
          <w:sz w:val="28"/>
        </w:rPr>
        <w:t>№ 142</w:t>
      </w:r>
      <w:r>
        <w:rPr>
          <w:rFonts w:ascii="Times New Roman"/>
          <w:b w:val="false"/>
          <w:i w:val="false"/>
          <w:color w:val="ff0000"/>
          <w:sz w:val="28"/>
        </w:rPr>
        <w:t xml:space="preserve">. </w:t>
      </w:r>
      <w:r>
        <w:br/>
      </w:r>
      <w:r>
        <w:rPr>
          <w:rFonts w:ascii="Times New Roman"/>
          <w:b w:val="false"/>
          <w:i w:val="false"/>
          <w:color w:val="000000"/>
          <w:sz w:val="28"/>
        </w:rPr>
        <w:t>
</w:t>
      </w:r>
    </w:p>
    <w:bookmarkStart w:name="z293" w:id="17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(САПП Республики Казахстан 2017 г., № 6, ст. 41.):</w:t>
      </w:r>
    </w:p>
    <w:bookmarkEnd w:id="178"/>
    <w:bookmarkStart w:name="z294"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здравоохранения Республики Казахстан, утвержденном указанным постановлением:</w:t>
      </w:r>
    </w:p>
    <w:bookmarkEnd w:id="179"/>
    <w:bookmarkStart w:name="z295"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подразделений, находящихся в ведении ведомств:</w:t>
      </w:r>
    </w:p>
    <w:bookmarkEnd w:id="180"/>
    <w:bookmarkStart w:name="z296"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Территориальные подразделения Комитета фармации Министерства здравоохранения Республики Казахстан":</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98" w:id="182"/>
    <w:p>
      <w:pPr>
        <w:spacing w:after="0"/>
        <w:ind w:left="0"/>
        <w:jc w:val="both"/>
      </w:pPr>
      <w:r>
        <w:rPr>
          <w:rFonts w:ascii="Times New Roman"/>
          <w:b w:val="false"/>
          <w:i w:val="false"/>
          <w:color w:val="000000"/>
          <w:sz w:val="28"/>
        </w:rPr>
        <w:t>
      "16. Департамент Комитета фармации по Туркестанской области";</w:t>
      </w:r>
    </w:p>
    <w:bookmarkEnd w:id="182"/>
    <w:bookmarkStart w:name="z299" w:id="183"/>
    <w:p>
      <w:pPr>
        <w:spacing w:after="0"/>
        <w:ind w:left="0"/>
        <w:jc w:val="both"/>
      </w:pPr>
      <w:r>
        <w:rPr>
          <w:rFonts w:ascii="Times New Roman"/>
          <w:b w:val="false"/>
          <w:i w:val="false"/>
          <w:color w:val="000000"/>
          <w:sz w:val="28"/>
        </w:rPr>
        <w:t>
      дополнить пунктом 17 следующего содержания:</w:t>
      </w:r>
    </w:p>
    <w:bookmarkEnd w:id="183"/>
    <w:bookmarkStart w:name="z300" w:id="184"/>
    <w:p>
      <w:pPr>
        <w:spacing w:after="0"/>
        <w:ind w:left="0"/>
        <w:jc w:val="both"/>
      </w:pPr>
      <w:r>
        <w:rPr>
          <w:rFonts w:ascii="Times New Roman"/>
          <w:b w:val="false"/>
          <w:i w:val="false"/>
          <w:color w:val="000000"/>
          <w:sz w:val="28"/>
        </w:rPr>
        <w:t>
      "17. Департамент Комитета фармации по городу Шымкент";</w:t>
      </w:r>
    </w:p>
    <w:bookmarkEnd w:id="184"/>
    <w:bookmarkStart w:name="z301"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Территориальные подразделения Комитета охраны общественного здоровья Министерства здравоохранения Республики Казахстан":</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197</w:t>
      </w:r>
      <w:r>
        <w:rPr>
          <w:rFonts w:ascii="Times New Roman"/>
          <w:b w:val="false"/>
          <w:i w:val="false"/>
          <w:color w:val="000000"/>
          <w:sz w:val="28"/>
        </w:rPr>
        <w:t xml:space="preserve"> – </w:t>
      </w:r>
      <w:r>
        <w:rPr>
          <w:rFonts w:ascii="Times New Roman"/>
          <w:b w:val="false"/>
          <w:i w:val="false"/>
          <w:color w:val="000000"/>
          <w:sz w:val="28"/>
        </w:rPr>
        <w:t>209</w:t>
      </w:r>
      <w:r>
        <w:rPr>
          <w:rFonts w:ascii="Times New Roman"/>
          <w:b w:val="false"/>
          <w:i w:val="false"/>
          <w:color w:val="000000"/>
          <w:sz w:val="28"/>
        </w:rPr>
        <w:t xml:space="preserve"> изложить в следующей редакции:</w:t>
      </w:r>
    </w:p>
    <w:bookmarkStart w:name="z303" w:id="186"/>
    <w:p>
      <w:pPr>
        <w:spacing w:after="0"/>
        <w:ind w:left="0"/>
        <w:jc w:val="both"/>
      </w:pPr>
      <w:r>
        <w:rPr>
          <w:rFonts w:ascii="Times New Roman"/>
          <w:b w:val="false"/>
          <w:i w:val="false"/>
          <w:color w:val="000000"/>
          <w:sz w:val="28"/>
        </w:rPr>
        <w:t>
      "197. 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86"/>
    <w:bookmarkStart w:name="z304" w:id="187"/>
    <w:p>
      <w:pPr>
        <w:spacing w:after="0"/>
        <w:ind w:left="0"/>
        <w:jc w:val="both"/>
      </w:pPr>
      <w:r>
        <w:rPr>
          <w:rFonts w:ascii="Times New Roman"/>
          <w:b w:val="false"/>
          <w:i w:val="false"/>
          <w:color w:val="000000"/>
          <w:sz w:val="28"/>
        </w:rPr>
        <w:t>
       198.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87"/>
    <w:bookmarkStart w:name="z305" w:id="188"/>
    <w:p>
      <w:pPr>
        <w:spacing w:after="0"/>
        <w:ind w:left="0"/>
        <w:jc w:val="both"/>
      </w:pPr>
      <w:r>
        <w:rPr>
          <w:rFonts w:ascii="Times New Roman"/>
          <w:b w:val="false"/>
          <w:i w:val="false"/>
          <w:color w:val="000000"/>
          <w:sz w:val="28"/>
        </w:rPr>
        <w:t>
      199.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88"/>
    <w:bookmarkStart w:name="z306" w:id="189"/>
    <w:p>
      <w:pPr>
        <w:spacing w:after="0"/>
        <w:ind w:left="0"/>
        <w:jc w:val="both"/>
      </w:pPr>
      <w:r>
        <w:rPr>
          <w:rFonts w:ascii="Times New Roman"/>
          <w:b w:val="false"/>
          <w:i w:val="false"/>
          <w:color w:val="000000"/>
          <w:sz w:val="28"/>
        </w:rPr>
        <w:t>
      200.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89"/>
    <w:bookmarkStart w:name="z307" w:id="190"/>
    <w:p>
      <w:pPr>
        <w:spacing w:after="0"/>
        <w:ind w:left="0"/>
        <w:jc w:val="both"/>
      </w:pPr>
      <w:r>
        <w:rPr>
          <w:rFonts w:ascii="Times New Roman"/>
          <w:b w:val="false"/>
          <w:i w:val="false"/>
          <w:color w:val="000000"/>
          <w:sz w:val="28"/>
        </w:rPr>
        <w:t>
      201.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0"/>
    <w:bookmarkStart w:name="z308" w:id="191"/>
    <w:p>
      <w:pPr>
        <w:spacing w:after="0"/>
        <w:ind w:left="0"/>
        <w:jc w:val="both"/>
      </w:pPr>
      <w:r>
        <w:rPr>
          <w:rFonts w:ascii="Times New Roman"/>
          <w:b w:val="false"/>
          <w:i w:val="false"/>
          <w:color w:val="000000"/>
          <w:sz w:val="28"/>
        </w:rPr>
        <w:t>
      202.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1"/>
    <w:bookmarkStart w:name="z309" w:id="192"/>
    <w:p>
      <w:pPr>
        <w:spacing w:after="0"/>
        <w:ind w:left="0"/>
        <w:jc w:val="both"/>
      </w:pPr>
      <w:r>
        <w:rPr>
          <w:rFonts w:ascii="Times New Roman"/>
          <w:b w:val="false"/>
          <w:i w:val="false"/>
          <w:color w:val="000000"/>
          <w:sz w:val="28"/>
        </w:rPr>
        <w:t>
      203.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2"/>
    <w:bookmarkStart w:name="z310" w:id="193"/>
    <w:p>
      <w:pPr>
        <w:spacing w:after="0"/>
        <w:ind w:left="0"/>
        <w:jc w:val="both"/>
      </w:pPr>
      <w:r>
        <w:rPr>
          <w:rFonts w:ascii="Times New Roman"/>
          <w:b w:val="false"/>
          <w:i w:val="false"/>
          <w:color w:val="000000"/>
          <w:sz w:val="28"/>
        </w:rPr>
        <w:t>
      204.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3"/>
    <w:bookmarkStart w:name="z311" w:id="194"/>
    <w:p>
      <w:pPr>
        <w:spacing w:after="0"/>
        <w:ind w:left="0"/>
        <w:jc w:val="both"/>
      </w:pPr>
      <w:r>
        <w:rPr>
          <w:rFonts w:ascii="Times New Roman"/>
          <w:b w:val="false"/>
          <w:i w:val="false"/>
          <w:color w:val="000000"/>
          <w:sz w:val="28"/>
        </w:rPr>
        <w:t>
      205.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4"/>
    <w:bookmarkStart w:name="z312" w:id="195"/>
    <w:p>
      <w:pPr>
        <w:spacing w:after="0"/>
        <w:ind w:left="0"/>
        <w:jc w:val="both"/>
      </w:pPr>
      <w:r>
        <w:rPr>
          <w:rFonts w:ascii="Times New Roman"/>
          <w:b w:val="false"/>
          <w:i w:val="false"/>
          <w:color w:val="000000"/>
          <w:sz w:val="28"/>
        </w:rPr>
        <w:t>
      206.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5"/>
    <w:bookmarkStart w:name="z313" w:id="196"/>
    <w:p>
      <w:pPr>
        <w:spacing w:after="0"/>
        <w:ind w:left="0"/>
        <w:jc w:val="both"/>
      </w:pPr>
      <w:r>
        <w:rPr>
          <w:rFonts w:ascii="Times New Roman"/>
          <w:b w:val="false"/>
          <w:i w:val="false"/>
          <w:color w:val="000000"/>
          <w:sz w:val="28"/>
        </w:rPr>
        <w:t>
      207.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6"/>
    <w:bookmarkStart w:name="z314" w:id="197"/>
    <w:p>
      <w:pPr>
        <w:spacing w:after="0"/>
        <w:ind w:left="0"/>
        <w:jc w:val="both"/>
      </w:pPr>
      <w:r>
        <w:rPr>
          <w:rFonts w:ascii="Times New Roman"/>
          <w:b w:val="false"/>
          <w:i w:val="false"/>
          <w:color w:val="000000"/>
          <w:sz w:val="28"/>
        </w:rPr>
        <w:t>
      208.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7"/>
    <w:bookmarkStart w:name="z315" w:id="198"/>
    <w:p>
      <w:pPr>
        <w:spacing w:after="0"/>
        <w:ind w:left="0"/>
        <w:jc w:val="both"/>
      </w:pPr>
      <w:r>
        <w:rPr>
          <w:rFonts w:ascii="Times New Roman"/>
          <w:b w:val="false"/>
          <w:i w:val="false"/>
          <w:color w:val="000000"/>
          <w:sz w:val="28"/>
        </w:rPr>
        <w:t>
      209.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210</w:t>
      </w:r>
      <w:r>
        <w:rPr>
          <w:rFonts w:ascii="Times New Roman"/>
          <w:b w:val="false"/>
          <w:i w:val="false"/>
          <w:color w:val="000000"/>
          <w:sz w:val="28"/>
        </w:rPr>
        <w:t xml:space="preserve"> – </w:t>
      </w:r>
      <w:r>
        <w:rPr>
          <w:rFonts w:ascii="Times New Roman"/>
          <w:b w:val="false"/>
          <w:i w:val="false"/>
          <w:color w:val="000000"/>
          <w:sz w:val="28"/>
        </w:rPr>
        <w:t>213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214</w:t>
      </w:r>
      <w:r>
        <w:rPr>
          <w:rFonts w:ascii="Times New Roman"/>
          <w:b w:val="false"/>
          <w:i w:val="false"/>
          <w:color w:val="000000"/>
          <w:sz w:val="28"/>
        </w:rPr>
        <w:t xml:space="preserve"> и </w:t>
      </w:r>
      <w:r>
        <w:rPr>
          <w:rFonts w:ascii="Times New Roman"/>
          <w:b w:val="false"/>
          <w:i w:val="false"/>
          <w:color w:val="000000"/>
          <w:sz w:val="28"/>
        </w:rPr>
        <w:t>215</w:t>
      </w:r>
      <w:r>
        <w:rPr>
          <w:rFonts w:ascii="Times New Roman"/>
          <w:b w:val="false"/>
          <w:i w:val="false"/>
          <w:color w:val="000000"/>
          <w:sz w:val="28"/>
        </w:rPr>
        <w:t xml:space="preserve"> изложить в следующей редакции:</w:t>
      </w:r>
    </w:p>
    <w:bookmarkStart w:name="z318" w:id="199"/>
    <w:p>
      <w:pPr>
        <w:spacing w:after="0"/>
        <w:ind w:left="0"/>
        <w:jc w:val="both"/>
      </w:pPr>
      <w:r>
        <w:rPr>
          <w:rFonts w:ascii="Times New Roman"/>
          <w:b w:val="false"/>
          <w:i w:val="false"/>
          <w:color w:val="000000"/>
          <w:sz w:val="28"/>
        </w:rPr>
        <w:t>
      "214.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9"/>
    <w:bookmarkStart w:name="z319" w:id="200"/>
    <w:p>
      <w:pPr>
        <w:spacing w:after="0"/>
        <w:ind w:left="0"/>
        <w:jc w:val="both"/>
      </w:pPr>
      <w:r>
        <w:rPr>
          <w:rFonts w:ascii="Times New Roman"/>
          <w:b w:val="false"/>
          <w:i w:val="false"/>
          <w:color w:val="000000"/>
          <w:sz w:val="28"/>
        </w:rPr>
        <w:t>
      215.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00"/>
    <w:bookmarkStart w:name="z320" w:id="201"/>
    <w:p>
      <w:pPr>
        <w:spacing w:after="0"/>
        <w:ind w:left="0"/>
        <w:jc w:val="both"/>
      </w:pPr>
      <w:r>
        <w:rPr>
          <w:rFonts w:ascii="Times New Roman"/>
          <w:b w:val="false"/>
          <w:i w:val="false"/>
          <w:color w:val="000000"/>
          <w:sz w:val="28"/>
        </w:rPr>
        <w:t>
      дополнить пунктами 215-1, 215-2, 215-3, 215-4 и 215-5 следующего содержания:</w:t>
      </w:r>
    </w:p>
    <w:bookmarkEnd w:id="201"/>
    <w:bookmarkStart w:name="z321" w:id="202"/>
    <w:p>
      <w:pPr>
        <w:spacing w:after="0"/>
        <w:ind w:left="0"/>
        <w:jc w:val="both"/>
      </w:pPr>
      <w:r>
        <w:rPr>
          <w:rFonts w:ascii="Times New Roman"/>
          <w:b w:val="false"/>
          <w:i w:val="false"/>
          <w:color w:val="000000"/>
          <w:sz w:val="28"/>
        </w:rPr>
        <w:t>
      "215-1. Департамент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202"/>
    <w:bookmarkStart w:name="z322" w:id="203"/>
    <w:p>
      <w:pPr>
        <w:spacing w:after="0"/>
        <w:ind w:left="0"/>
        <w:jc w:val="both"/>
      </w:pPr>
      <w:r>
        <w:rPr>
          <w:rFonts w:ascii="Times New Roman"/>
          <w:b w:val="false"/>
          <w:i w:val="false"/>
          <w:color w:val="000000"/>
          <w:sz w:val="28"/>
        </w:rPr>
        <w:t>
      215-2. Управление охраны общественного здоровья Абайского района города Шымкент Департамента охраны общественного Комитета охраны общественного здоровья Министерства здравоохранения Республики Казахстан</w:t>
      </w:r>
    </w:p>
    <w:bookmarkEnd w:id="203"/>
    <w:bookmarkStart w:name="z323" w:id="204"/>
    <w:p>
      <w:pPr>
        <w:spacing w:after="0"/>
        <w:ind w:left="0"/>
        <w:jc w:val="both"/>
      </w:pPr>
      <w:r>
        <w:rPr>
          <w:rFonts w:ascii="Times New Roman"/>
          <w:b w:val="false"/>
          <w:i w:val="false"/>
          <w:color w:val="000000"/>
          <w:sz w:val="28"/>
        </w:rPr>
        <w:t>
      215-3. Управление охраны общественного здоровья Аль-Фарабийского района города Шымкент Департамента охраны общественного здоровья Комитета охраны общественного здоровья Министерства здравоохранения Республики Казахстан</w:t>
      </w:r>
    </w:p>
    <w:bookmarkEnd w:id="204"/>
    <w:bookmarkStart w:name="z324" w:id="205"/>
    <w:p>
      <w:pPr>
        <w:spacing w:after="0"/>
        <w:ind w:left="0"/>
        <w:jc w:val="both"/>
      </w:pPr>
      <w:r>
        <w:rPr>
          <w:rFonts w:ascii="Times New Roman"/>
          <w:b w:val="false"/>
          <w:i w:val="false"/>
          <w:color w:val="000000"/>
          <w:sz w:val="28"/>
        </w:rPr>
        <w:t>
      215-4. Управление охраны общественного здоровья Енбекшинского района города Шымкент Департамента охраны общественного здоровья Комитета охраны общественного здоровья Министерства здравоохранения Республики Казахстан</w:t>
      </w:r>
    </w:p>
    <w:bookmarkEnd w:id="205"/>
    <w:bookmarkStart w:name="z325" w:id="206"/>
    <w:p>
      <w:pPr>
        <w:spacing w:after="0"/>
        <w:ind w:left="0"/>
        <w:jc w:val="both"/>
      </w:pPr>
      <w:r>
        <w:rPr>
          <w:rFonts w:ascii="Times New Roman"/>
          <w:b w:val="false"/>
          <w:i w:val="false"/>
          <w:color w:val="000000"/>
          <w:sz w:val="28"/>
        </w:rPr>
        <w:t>
      215-5. Управление охраны общественного здоровья Каратауского района города Шымкент Департамента охраны общественного здоровья Комитета охраны общественного здоровья Министерства здравоохранения Республики Казахстан".</w:t>
      </w:r>
    </w:p>
    <w:bookmarkEnd w:id="206"/>
    <w:bookmarkStart w:name="z326" w:id="20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февраля 2017 года № 81 "О некоторых вопросах Министерства труда и социальной защиты населения Республики Казахстан" (САПП Республики Казахстан 2017 г., № 8, ст. 46.):</w:t>
      </w:r>
    </w:p>
    <w:bookmarkEnd w:id="207"/>
    <w:bookmarkStart w:name="z327"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труда и социальной защиты населения Республики Казахстан, утвержденном указанным постановлением:</w:t>
      </w:r>
    </w:p>
    <w:bookmarkEnd w:id="208"/>
    <w:bookmarkStart w:name="z328"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подразделений, находящихся в ведении ведомства:</w:t>
      </w:r>
    </w:p>
    <w:bookmarkEnd w:id="209"/>
    <w:bookmarkStart w:name="z329"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"Территориальные подразделения Комитета труда, социальной защиты и миграции Министерства труда и социальной защиты населения Республики Казахстан":</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31" w:id="211"/>
    <w:p>
      <w:pPr>
        <w:spacing w:after="0"/>
        <w:ind w:left="0"/>
        <w:jc w:val="both"/>
      </w:pPr>
      <w:r>
        <w:rPr>
          <w:rFonts w:ascii="Times New Roman"/>
          <w:b w:val="false"/>
          <w:i w:val="false"/>
          <w:color w:val="000000"/>
          <w:sz w:val="28"/>
        </w:rPr>
        <w:t>
      "14. Департамент Комитета труда, социальной защиты и миграции по Туркестанской области, город Туркестан.";</w:t>
      </w:r>
    </w:p>
    <w:bookmarkEnd w:id="211"/>
    <w:bookmarkStart w:name="z332" w:id="212"/>
    <w:p>
      <w:pPr>
        <w:spacing w:after="0"/>
        <w:ind w:left="0"/>
        <w:jc w:val="both"/>
      </w:pPr>
      <w:r>
        <w:rPr>
          <w:rFonts w:ascii="Times New Roman"/>
          <w:b w:val="false"/>
          <w:i w:val="false"/>
          <w:color w:val="000000"/>
          <w:sz w:val="28"/>
        </w:rPr>
        <w:t>
      дополнить пунктом 17 следующего содержания:</w:t>
      </w:r>
    </w:p>
    <w:bookmarkEnd w:id="212"/>
    <w:bookmarkStart w:name="z333" w:id="213"/>
    <w:p>
      <w:pPr>
        <w:spacing w:after="0"/>
        <w:ind w:left="0"/>
        <w:jc w:val="both"/>
      </w:pPr>
      <w:r>
        <w:rPr>
          <w:rFonts w:ascii="Times New Roman"/>
          <w:b w:val="false"/>
          <w:i w:val="false"/>
          <w:color w:val="000000"/>
          <w:sz w:val="28"/>
        </w:rPr>
        <w:t>
      "17. Департамент Комитета труда, социальной защиты и миграции по городу Шымкент, город Шымкент.".</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