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4f3" w14:textId="85a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2018 года № 415.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