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9795" w14:textId="8909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8 декабря 2016 года № 385 "О Концепции формирования и использования средств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2018 года № 409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8 декабря 2016 года № 385 "О Концепции формирования и использования средств Национального фонда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