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2e34" w14:textId="41d2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"Казахстан инжиниринг" (Kazakhstan Engineering)"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2018 года № 405.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благосостояния", постановлениями Правительства Республики Казахстан от 15 июля 2009 года № 1070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перечней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акционерному обществу "Фонд национального благосостояния "Самрук-Қазына" на праве собственности или доверительного управления, акции которых отчуждаются или передаются в доверительное управление по решению Правительства Республики Казахстан и решение о ликвидации, реорганизации которых принимается Правительством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28 сентября 2011 года № 1103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приобретения государством прав на имущество по договору дарения</w:t>
      </w:r>
      <w:r>
        <w:rPr>
          <w:rFonts w:ascii="Times New Roman"/>
          <w:b w:val="false"/>
          <w:i w:val="false"/>
          <w:color w:val="000000"/>
          <w:sz w:val="28"/>
        </w:rPr>
        <w:t>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Осуществить отчуждение путем безвозмездной передачи (дарения) в установленном порядке в государственную собственность 100 % пакета акций акционерного общества "Национальная компания "Казахстан инжиниринг" (Kazakhstan Engineering)" (далее – компания), принадлежащего акционерному обществу "Фонд национального благосостояния "Самрук-Қазына", в количестве 21 476 802 (двадцать один миллион четыреста семьдесят шесть тысяч восемьсот две) штуки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осуществить необходимые мероприятия, вытекающие из пункта 1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государственным пакетом акций компании Министерству оборонной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 № 405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21-187,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"21-187. Акционерное общество "Национальная компания "Казахстан инжиниринг" (Kazakhstan Engineering)"".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 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оборонной и аэрокосмической промышленности Республики Казахстан" дополнить строкой, порядковый номер 376-1,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"376-1. Акционерное общество "Национальная компания "Казахстан инжиниринг" (Kazakhstan Engineering)".".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 (САПП Республики Казахстан, 2004 г., № 28, ст. 377):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утвержденном указанным постановлением: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112, исключить.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22.11.2022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2016-2020 годы" (САПП Республики Казахстан, 2015 г., № 77-78-79, ст. 588):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 государственным организациям и дочерним, зависимым организациям национальных управляющих холдингов, национальных компаний и иных юридических лиц, являющихся аффилированными с ними, балансовая стоимость которых составляет более 2500000-кратного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(далее – крупные организации), подлежащим передаче в конкурентную среду в приоритетном порядке:";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рекомендовать национальным управляющим холдингам, национальным холдингам, национальным компаниям утвердить перечень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порядке, согласно приложению 3.";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дочерних, зависимых компаний акционерного общества "Фонд национального благосостояния "Самрук-Қазына", предлагаемых к передаче в конкурентную среду: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140, 141, 142, 143, 144, 145, 146, 147, 148, 149, 150, 151, 152, 153 и 154, исключить.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Способ реализации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организаций квазигосударственного сектора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"Самрук-Казына"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темiр жолы", в составе которого: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"Казтеміртранс"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"Багажные перевозки"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"Вагон сервис"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"Пригородные перевозки"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"КазМунайГаз", в составе которого: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"Урихтау Оперейтинг"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TH KazMunaiGas N.V.,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"Парк хранения сжиженного газа"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"РТИ АНПЗ"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Automation"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"Тениз Сервис", в составе которого: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M-I"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"Самрук-Энерго", в составе которого: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 / продажа стратегическому инвестору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Forum Muider BV (товарищество с ограниченной ответственностью "Богатырь Көмiр")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горнорудная компания "Тау-Кен Самрук", в составе которого: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"Шалкияцинк ЛТД"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"Казахтелеком". в составе которого: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"Нурсат+"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"КТ-АйИкс"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"Qazaq Air"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"Аэропорт Павлодар"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Атырау"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"Актауский международный морской торговый 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"Майкаинзолото"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International N.V.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"НМСК "Казмортрансфлот", в составе которого: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Kazmortransflot UK Ltd.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университет", в составе которого: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инжиниринга и информационных технологий КБТУ"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топлива, катализа и электрохимии им. Д.В. Сокольского"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химических наук им. А.Б. Бектурова"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"Евро-Азия Эйр"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"Востокмашзавод"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"Тұлпар Тальго"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"Локомотив құрастыру зауыты"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"Электровоз құрастыру зауыты"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"Актауский Морской Северный Терминал"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"KTZE – Khorgos Gateway"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Solar"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"Kazakhstan Solar Silicon"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"Каустик"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Жарык Компаниясы"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"Мангистауская распределительная электросетевая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"Восточно-Казахстанская Региональная Энергетическая Компания", в составе которого: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"Шыгысэнерготрейд"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"Алматыэнергосбыт"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"Актобе ТЭЦ"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"Тегис Мунай", в составе которого: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"Мангышлак Мунай"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"Жилстройсбербанк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и зависимые организации акционерного общества "Инвестиционный фонд Казахстана", являющиеся аффилированными с ними, подлежащие передаче в конкурентную среду: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"White fish of Kazakhstan"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металлических конструкций и цинкования"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"Мырзабек Алтын Тас Груп"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"Раннила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"Иртышский химико-металлургический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"Памс Пайп"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"А-КБК"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технологическому развитию"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"КазАгропродукт"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"КазАгроФинанс"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"Казахстанская авиационная индустрия"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2018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1141</w:t>
            </w:r>
          </w:p>
        </w:tc>
      </w:tr>
    </w:tbl>
    <w:bookmarkStart w:name="z14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Перечень дочерних, зависимых организаций национальных управляющих холдингов, национальных холдингов, национальных компаний, акционерных обществ и иных юридических лиц, являющихся аффилированными с ними, предлагаемых к передаче в конкурентную среду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и зависимые организации акционерного общества "Национальное агентство по технологическому развитию", являющиеся аффилированными с ними, подлежащие передаче в конкурентную среду: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КазНТУ им. К. Сатпаева"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Сары-Арка"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Алтай"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"Технопарк "Алгоритм"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"Конструкторское бюро транспортного машиностроения"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"Конструкторское бюро горно-металлургического оборудования"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"Конструкторское бюро нефтегазового оборудования"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"Конструкторское бюро сельскохозяйственного машиностроения"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"КазАгромаркетинг", в составе которого: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типография акционерного общества "КазАгро Маркетинг"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"KazBeef LTD"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"AgroTrade Export"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"AgroExport LTD"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поддержки микрокредитных организаций"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"Ескельды"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"Энергия"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"Махамбет"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"Музтау Несие"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"Комек"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"Жамбыл-Несие"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"Жигер-Есиль"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"Мырзашол-Агро-С"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"Сайрам-Агро-Б"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"Сарыагаш-Агро"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"Ордабасы-Агро-Б"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"Отырар-Агро-Е"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"KazMeat"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"Есиль"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"Есіл"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"Кокшетау"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"Актобе"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"Aktobe Steel Production"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"Үй құрылыс комбинаты"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"Актобетермококс"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"Asia Agro Holding"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"Жетісу"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"Агро-Фуд"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Коксу"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"СЗЦ Жаркент"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"СЗЦ Алаколь"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"Койлык"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"Шапағат"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"Куренбел"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"Агросервис" (сервисно-заготовительный центр)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"Энергия Семиречья"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"Алтомед"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"Кросс МАН"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"ЖетісуМикроФинанс" микрокредитная организация"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"Қабанды Тас"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"Каскад малых ГЭС"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"ОтауЖетісу"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"Атырау"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"Атырау"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"Племенное хозяйство "Сарайшық"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 Первомайский"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"Ақжонас"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"Ганюшкино егин онимдери"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"Металл Продукт"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"Животноводческий комплекс "Алга"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"Курмангазы"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 Агросервис"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"Аналитическая лаборатория по охране окружающей среды"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"Ертіс"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"Восточно-Казахстанский инновационный центр "Жардем"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"ОблDORкомхоз"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"Семей"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"Актюба Ертiс"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"Орал"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"Оптово-розничный рынок сельскохозяйственных товаров "Ел-ырысы"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"Орал"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"Батыс Кунбагыс"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"Licorice Kazakhstan"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"Жайық-цемент"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"Құрылыс құм"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"Нұр-Батыр"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"EvRo-Батыс"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"Желаев құмтасы"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"Жайық-Недра"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"Миргород құмтасы"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"Сарыарка"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"Централизованная производственно-розничная компания "Арқа-Изобилие"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"Тобол"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"Мәрмәр-Тас"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"Горно-металлургический комплекс "Аятское"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"Верхне-Тобольский рыбопитомник"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"Лига - 2010"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"Лисаковский Картонно - Бумажный Комплекс"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"Байконыр (Байконур)"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Холдинг Байконур"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"Шипажай "Жаңақорған"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құс фабрикасы"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"Жан-Арай Жем"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"Аральский рыбоперерабатывающий завод"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 Инновация"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қаржы компаниясы"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"Каспий"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"CASPIY PRINT"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"Микрофинансовая организация "Каспий"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"Карагантубек"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"Caspian Inspection Company"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"Инвестиционная компания "Мангистау"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"Каспийский технический флот"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"Caspiy Build"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 –Берекет"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"Павлодар"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"Финансовый центр "Павлодар"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"Управление капитальным строительством-ПВ"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"Wind Energy Pavlodar"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"Иртыш-Лада"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"Брокерская компания Павлодар"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"Павлодаршина"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тепличный комбинат"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"Ертіс-өркені"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"Солтүстік"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"СК-Финанс"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"Финансовая компания "Солтүстік"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Кызылжарского района"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Есильского района"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"Асық Тобол"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"Швейный дом "Престиж"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"АртоСам"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"Наурыз-2030"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"Баксинское MZM"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"Володаровское PRP"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"Новоишимский цементный завод"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"Кзылту-ТАС"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"Управляющая компания" "Солтүстік"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"Шымкент"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"Тұран құрылыс"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"Құрылыс Сапа"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 қалалық коммуналдық базарлары"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"Автострой-Шымкент"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"Иран Бақ-Оңтүстік"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"Оңтүстік" Азық-түлік компаниясы"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"Алтынтөбе"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"Бирликский"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"Алматы"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"Жетiсу"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"Бахус"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Монтажспецстрой"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"Құрылысконсалтинг"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парк"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"Искер"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"Жетісу Service Company"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"Микрокредитная организация "Алматы Көмек"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"Гостиница "Жетысу"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"ТрансСервис"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"КАЗНИПИЦВЕТМЕТ"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"Astana"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"Сапаржай-Астана"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"Сарыарка-Агро"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"Целинсельмаш Астана"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"Астана Агро"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"Казахстанско-Чешский технологический центр"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"R.B.S. Technologies" (Р.Б.С. Технолоджис)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"Индустриальный комбинат социального питания "Астау"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"АсАгро"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"Коммунальный рынок "Шапағат"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"Тараз"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"Керімбай Оязбекұлы атындағы Көктал"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"имени Абдира Сагинтаева"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"Тогызкент"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"Торгово-закупочная компания "Тараз"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"Парасат"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"Акционерный инвестиционный фонд рискового инвестирования "Парасат"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 Белорусское совместное предприятие "Голография Kazakh – Bel" (Голография Қазақ-Бел)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"Учебно-научный комплекс опытно-промышленного производства аквакультуры"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"ФитоФарм Караганда"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инновационных технологий и промышленного инжиниринга"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"NurSolarAlmaty"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"Машиностроительный завод им. С.М. Кирова"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"Тыныс"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"Каз-ст Инжиниринг Бастау"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"Завод промышленного оборудования "Астра"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"832 Авторемонтный завод КИ"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"МБМ-Кировец"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"Приборостроительный завод "Омега"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"Талес Казахстан Инжиниринг"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"Камаз-Семей"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 инжиниринг"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"КазИнжЭлектроникс"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"ЗИКСТО"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"Спецмаш – Астана"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"SMP Group"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"Авиаремонтный завод № 406 ГА"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"Авиаремонтный завод № 405"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