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4b01" w14:textId="6f24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здравоохранения"</w:t>
      </w:r>
    </w:p>
    <w:p>
      <w:pPr>
        <w:spacing w:after="0"/>
        <w:ind w:left="0"/>
        <w:jc w:val="both"/>
      </w:pPr>
      <w:r>
        <w:rPr>
          <w:rFonts w:ascii="Times New Roman"/>
          <w:b w:val="false"/>
          <w:i w:val="false"/>
          <w:color w:val="000000"/>
          <w:sz w:val="28"/>
        </w:rPr>
        <w:t>Постановление Правительства Республики Казахстан от 30 июня 2018 года № 400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здравоохранения".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О внесении изменений и дополнений в некоторые законодательные акты </w:t>
      </w:r>
      <w:r>
        <w:br/>
      </w:r>
      <w:r>
        <w:rPr>
          <w:rFonts w:ascii="Times New Roman"/>
          <w:b/>
          <w:i w:val="false"/>
          <w:color w:val="000000"/>
        </w:rPr>
        <w:t xml:space="preserve">Республики Казахстан по вопросам здравоохранения </w:t>
      </w:r>
    </w:p>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 149, 152; 2011 г., № 1, ст.2, 3; № 2, ст.21; № 11, ст.102; № 12, ст. 111; № 17, ст.136; № 21, ст. 161; 2012 г., № 1, ст.5; № 3, ст.26; № 4, ст.32; № 8, ст.64; № 12, ст.83; № 14, ст.92, 95; № 15, ст.97; № 21-22, ст.124; 2013 г., № 1, ст.З; № 5-6, ст.30; № 7, ст.36; № 9, ст.51; № 12, ст.57; № 13, ст.62; № 14, ст.72, 75; № 16, ст.83; 2014 г., № 1, ст.4; № 7, ст.37; № 10, ст.52; № 11, ст.65; № 14, ст.84, 86; № 16, ст.90; № 19-I, 19-II, ст.96; № 21, ст.122; № 23, ст.143; 2015 г., № 1, ст.2; № 7, ст.ЗЗ; № 10, ст.50; № 19-II, ст.102; № 20-IV, ст.113; № 20-VII, ст. 115; № 22-I, ст.143; № 22-V, ст.156; № 23-II, ст.170; 2016 г., № 6, ст.45; № 8-II, ст.67, 70; № 23, ст.119; 2017 г., № 1-2, ст.3; № 4, ст.7; № 9, ст.22; № 13, ст.45; № 22, ст.109; № 23, ст.111; № 24, ст.115):</w:t>
      </w:r>
    </w:p>
    <w:p>
      <w:pPr>
        <w:spacing w:after="0"/>
        <w:ind w:left="0"/>
        <w:jc w:val="both"/>
      </w:pPr>
      <w:r>
        <w:rPr>
          <w:rFonts w:ascii="Times New Roman"/>
          <w:b w:val="false"/>
          <w:i w:val="false"/>
          <w:color w:val="000000"/>
          <w:sz w:val="28"/>
        </w:rPr>
        <w:t xml:space="preserve">
      1) в оглавлении: </w:t>
      </w:r>
    </w:p>
    <w:p>
      <w:pPr>
        <w:spacing w:after="0"/>
        <w:ind w:left="0"/>
        <w:jc w:val="both"/>
      </w:pPr>
      <w:r>
        <w:rPr>
          <w:rFonts w:ascii="Times New Roman"/>
          <w:b w:val="false"/>
          <w:i w:val="false"/>
          <w:color w:val="000000"/>
          <w:sz w:val="28"/>
        </w:rPr>
        <w:t>
      дополнить заголовками статей 28-1 и 38-1 следующего содержания:</w:t>
      </w:r>
    </w:p>
    <w:p>
      <w:pPr>
        <w:spacing w:after="0"/>
        <w:ind w:left="0"/>
        <w:jc w:val="both"/>
      </w:pPr>
      <w:r>
        <w:rPr>
          <w:rFonts w:ascii="Times New Roman"/>
          <w:b w:val="false"/>
          <w:i w:val="false"/>
          <w:color w:val="000000"/>
          <w:sz w:val="28"/>
        </w:rPr>
        <w:t>
      "Статья 28-1. Формирование национальных счетов здравоохранения";</w:t>
      </w:r>
    </w:p>
    <w:p>
      <w:pPr>
        <w:spacing w:after="0"/>
        <w:ind w:left="0"/>
        <w:jc w:val="both"/>
      </w:pPr>
      <w:r>
        <w:rPr>
          <w:rFonts w:ascii="Times New Roman"/>
          <w:b w:val="false"/>
          <w:i w:val="false"/>
          <w:color w:val="000000"/>
          <w:sz w:val="28"/>
        </w:rPr>
        <w:t xml:space="preserve">
      "Статья 38-1. Первая помощь"; </w:t>
      </w:r>
    </w:p>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72</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исключить; </w:t>
      </w:r>
    </w:p>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76</w:t>
      </w:r>
      <w:r>
        <w:rPr>
          <w:rFonts w:ascii="Times New Roman"/>
          <w:b w:val="false"/>
          <w:i w:val="false"/>
          <w:color w:val="000000"/>
          <w:sz w:val="28"/>
        </w:rPr>
        <w:t xml:space="preserve">, </w:t>
      </w:r>
      <w:r>
        <w:rPr>
          <w:rFonts w:ascii="Times New Roman"/>
          <w:b w:val="false"/>
          <w:i w:val="false"/>
          <w:color w:val="000000"/>
          <w:sz w:val="28"/>
        </w:rPr>
        <w:t>80-2</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76</w:t>
      </w:r>
      <w:r>
        <w:rPr>
          <w:rFonts w:ascii="Times New Roman"/>
          <w:b w:val="false"/>
          <w:i w:val="false"/>
          <w:color w:val="000000"/>
          <w:sz w:val="28"/>
        </w:rPr>
        <w:t xml:space="preserve">. Закуп лекарственных средств и изделий медицинского назначения, предназначенных для оказания минимального, базового и дополнительного объемов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80-2</w:t>
      </w:r>
      <w:r>
        <w:rPr>
          <w:rFonts w:ascii="Times New Roman"/>
          <w:b w:val="false"/>
          <w:i w:val="false"/>
          <w:color w:val="000000"/>
          <w:sz w:val="28"/>
        </w:rPr>
        <w:t>. Ввоз лекарственных средств, изделий медицинского назначения и медицинской техники, а также биологически активных веществ, фармакологических средств и биологического материала неклинических и клинических исследований, стандартных образцов лекарственных субстанций и их примесей для личного использования и иных некоммерческих целей";</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81</w:t>
      </w:r>
      <w:r>
        <w:rPr>
          <w:rFonts w:ascii="Times New Roman"/>
          <w:b w:val="false"/>
          <w:i w:val="false"/>
          <w:color w:val="000000"/>
          <w:sz w:val="28"/>
        </w:rPr>
        <w:t>. Порядок вывоза лекарственных средств, изделий медицинского назначения и медицинской техники, а также биологически активных веществ, фармакологических средств и биологического материала неклинических и клинических исследований, стандартных образцов лекарственных субстанций и их примесей";</w:t>
      </w:r>
    </w:p>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w:t>
      </w:r>
      <w:r>
        <w:rPr>
          <w:rFonts w:ascii="Times New Roman"/>
          <w:b w:val="false"/>
          <w:i w:val="false"/>
          <w:color w:val="000000"/>
          <w:sz w:val="28"/>
        </w:rPr>
        <w:t>Глава 19</w:t>
      </w:r>
      <w:r>
        <w:rPr>
          <w:rFonts w:ascii="Times New Roman"/>
          <w:b w:val="false"/>
          <w:i w:val="false"/>
          <w:color w:val="000000"/>
          <w:sz w:val="28"/>
        </w:rPr>
        <w:t>. Оказание медико-социальной помощи ВИЧ-инфицированным";</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статей 112</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112</w:t>
      </w:r>
      <w:r>
        <w:rPr>
          <w:rFonts w:ascii="Times New Roman"/>
          <w:b w:val="false"/>
          <w:i w:val="false"/>
          <w:color w:val="000000"/>
          <w:sz w:val="28"/>
        </w:rPr>
        <w:t>. Гарантии государства в вопросах профилактики, диагностики и лечения ВИЧ-инфекции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113</w:t>
      </w:r>
      <w:r>
        <w:rPr>
          <w:rFonts w:ascii="Times New Roman"/>
          <w:b w:val="false"/>
          <w:i w:val="false"/>
          <w:color w:val="000000"/>
          <w:sz w:val="28"/>
        </w:rPr>
        <w:t xml:space="preserve"> Социальная защита ВИЧ-инфицированных лиц"; </w:t>
      </w:r>
    </w:p>
    <w:p>
      <w:pPr>
        <w:spacing w:after="0"/>
        <w:ind w:left="0"/>
        <w:jc w:val="both"/>
      </w:pPr>
      <w:r>
        <w:rPr>
          <w:rFonts w:ascii="Times New Roman"/>
          <w:b w:val="false"/>
          <w:i w:val="false"/>
          <w:color w:val="000000"/>
          <w:sz w:val="28"/>
        </w:rPr>
        <w:t>
      дополнить заголовком статьи 175-1 следующего содержания:</w:t>
      </w:r>
    </w:p>
    <w:p>
      <w:pPr>
        <w:spacing w:after="0"/>
        <w:ind w:left="0"/>
        <w:jc w:val="both"/>
      </w:pPr>
      <w:r>
        <w:rPr>
          <w:rFonts w:ascii="Times New Roman"/>
          <w:b w:val="false"/>
          <w:i w:val="false"/>
          <w:color w:val="000000"/>
          <w:sz w:val="28"/>
        </w:rPr>
        <w:t>
      "Статья 175-1. Осуществление стратегического партнерства в организациях образования и науки в области здравоохранения";</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статей 180</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180</w:t>
      </w:r>
      <w:r>
        <w:rPr>
          <w:rFonts w:ascii="Times New Roman"/>
          <w:b w:val="false"/>
          <w:i w:val="false"/>
          <w:color w:val="000000"/>
          <w:sz w:val="28"/>
        </w:rPr>
        <w:t xml:space="preserve">. Проведение медицинских исследований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181</w:t>
      </w:r>
      <w:r>
        <w:rPr>
          <w:rFonts w:ascii="Times New Roman"/>
          <w:b w:val="false"/>
          <w:i w:val="false"/>
          <w:color w:val="000000"/>
          <w:sz w:val="28"/>
        </w:rPr>
        <w:t xml:space="preserve">. Комиссии по биоэтике";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185-1</w:t>
      </w:r>
      <w:r>
        <w:rPr>
          <w:rFonts w:ascii="Times New Roman"/>
          <w:b w:val="false"/>
          <w:i w:val="false"/>
          <w:color w:val="000000"/>
          <w:sz w:val="28"/>
        </w:rPr>
        <w:t xml:space="preserve"> исключить;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 </w:t>
      </w:r>
    </w:p>
    <w:p>
      <w:pPr>
        <w:spacing w:after="0"/>
        <w:ind w:left="0"/>
        <w:jc w:val="both"/>
      </w:pPr>
      <w:r>
        <w:rPr>
          <w:rFonts w:ascii="Times New Roman"/>
          <w:b w:val="false"/>
          <w:i w:val="false"/>
          <w:color w:val="000000"/>
          <w:sz w:val="28"/>
        </w:rPr>
        <w:t xml:space="preserve">
      дополнить подпунктами 14-1) и 36-1) следующего содержания: </w:t>
      </w:r>
    </w:p>
    <w:p>
      <w:pPr>
        <w:spacing w:after="0"/>
        <w:ind w:left="0"/>
        <w:jc w:val="both"/>
      </w:pPr>
      <w:r>
        <w:rPr>
          <w:rFonts w:ascii="Times New Roman"/>
          <w:b w:val="false"/>
          <w:i w:val="false"/>
          <w:color w:val="000000"/>
          <w:sz w:val="28"/>
        </w:rPr>
        <w:t>
      "14-1) биобанк — специализированное хранилище биологических материалов для научных и медицинских целей;";</w:t>
      </w:r>
    </w:p>
    <w:p>
      <w:pPr>
        <w:spacing w:after="0"/>
        <w:ind w:left="0"/>
        <w:jc w:val="both"/>
      </w:pPr>
      <w:r>
        <w:rPr>
          <w:rFonts w:ascii="Times New Roman"/>
          <w:b w:val="false"/>
          <w:i w:val="false"/>
          <w:color w:val="000000"/>
          <w:sz w:val="28"/>
        </w:rPr>
        <w:t>
      "36-1) менеджер здравоохранения — специалист по управлению государственным юридическим лицом в области здравоохранения или возглавляющий отдельные направления деятельности государственного юридического лица в области здравоохранения;";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"37-3) сертификация специалистов в области здравоохранения - обязательная процедура для определения соответствия медицинских работников клинической специальности и допуска их к клинической практике (работе с пациентами), работника управленческой деятельности и допуска его к управлению государственным юридическим лицом в области здравоохранения с выдачей им соответствующего сертификата специалиста;";</w:t>
      </w:r>
    </w:p>
    <w:p>
      <w:pPr>
        <w:spacing w:after="0"/>
        <w:ind w:left="0"/>
        <w:jc w:val="both"/>
      </w:pPr>
      <w:r>
        <w:rPr>
          <w:rFonts w:ascii="Times New Roman"/>
          <w:b w:val="false"/>
          <w:i w:val="false"/>
          <w:color w:val="000000"/>
          <w:sz w:val="28"/>
        </w:rPr>
        <w:t>
      дополнить подпунктами 37-5) и 37-6) следующего содержания:</w:t>
      </w:r>
    </w:p>
    <w:p>
      <w:pPr>
        <w:spacing w:after="0"/>
        <w:ind w:left="0"/>
        <w:jc w:val="both"/>
      </w:pPr>
      <w:r>
        <w:rPr>
          <w:rFonts w:ascii="Times New Roman"/>
          <w:b w:val="false"/>
          <w:i w:val="false"/>
          <w:color w:val="000000"/>
          <w:sz w:val="28"/>
        </w:rPr>
        <w:t>
      "37-5) оценка компетенций научно-педагогических кадров организаций медицинского образования и науки в области здравоохранения - система оценочных действий по выявлению уровня педагогических компетенций и профессиональных компетенций научно-педагогических кадров;</w:t>
      </w:r>
    </w:p>
    <w:p>
      <w:pPr>
        <w:spacing w:after="0"/>
        <w:ind w:left="0"/>
        <w:jc w:val="both"/>
      </w:pPr>
      <w:r>
        <w:rPr>
          <w:rFonts w:ascii="Times New Roman"/>
          <w:b w:val="false"/>
          <w:i w:val="false"/>
          <w:color w:val="000000"/>
          <w:sz w:val="28"/>
        </w:rPr>
        <w:t>
      37-6) национальные счета здравоохранения - система регулярного, всестороннего и последовательного мониторинга финансовых потоков в системе здравоохранения страны, используемая для оценки распределения и мобилизации ресурсов здравоохранения;";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41)</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"41)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изделий медицинского назначения и медицинской техники, контроля за качеством медицинских услуг, а также определяющий национального координатора по международным медико-санитарным правилам и глобальной программе общественного здравоохранения;";</w:t>
      </w:r>
    </w:p>
    <w:p>
      <w:pPr>
        <w:spacing w:after="0"/>
        <w:ind w:left="0"/>
        <w:jc w:val="both"/>
      </w:pPr>
      <w:r>
        <w:rPr>
          <w:rFonts w:ascii="Times New Roman"/>
          <w:b w:val="false"/>
          <w:i w:val="false"/>
          <w:color w:val="000000"/>
          <w:sz w:val="28"/>
        </w:rPr>
        <w:t>
      "47)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ткани (части ткани) и (или) органов (части органов), гемопоэтических стволовых клеток для трансплантации к реципиенту;";</w:t>
      </w:r>
    </w:p>
    <w:p>
      <w:pPr>
        <w:spacing w:after="0"/>
        <w:ind w:left="0"/>
        <w:jc w:val="both"/>
      </w:pPr>
      <w:r>
        <w:rPr>
          <w:rFonts w:ascii="Times New Roman"/>
          <w:b w:val="false"/>
          <w:i w:val="false"/>
          <w:color w:val="000000"/>
          <w:sz w:val="28"/>
        </w:rPr>
        <w:t>
      дополнить подпунктами 47-1) и 51-4) следующего содержания:</w:t>
      </w:r>
    </w:p>
    <w:p>
      <w:pPr>
        <w:spacing w:after="0"/>
        <w:ind w:left="0"/>
        <w:jc w:val="both"/>
      </w:pPr>
      <w:r>
        <w:rPr>
          <w:rFonts w:ascii="Times New Roman"/>
          <w:b w:val="false"/>
          <w:i w:val="false"/>
          <w:color w:val="000000"/>
          <w:sz w:val="28"/>
        </w:rPr>
        <w:t>
      "47-1) донорская функция - добровольный акт донора, включающий медицинское обследование и выполнение процедуры дачи крови и ее компонентов для медицинских целей;";</w:t>
      </w:r>
    </w:p>
    <w:p>
      <w:pPr>
        <w:spacing w:after="0"/>
        <w:ind w:left="0"/>
        <w:jc w:val="both"/>
      </w:pPr>
      <w:r>
        <w:rPr>
          <w:rFonts w:ascii="Times New Roman"/>
          <w:b w:val="false"/>
          <w:i w:val="false"/>
          <w:color w:val="000000"/>
          <w:sz w:val="28"/>
        </w:rPr>
        <w:t>
      "51-4) субъект исследования - человек, животное на котором испытывается метод диагностики, лечения или профилактики;";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52)</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дополнить подпунктами 54-1), 54-2) и 55-1) следующего содержания: </w:t>
      </w:r>
    </w:p>
    <w:p>
      <w:pPr>
        <w:spacing w:after="0"/>
        <w:ind w:left="0"/>
        <w:jc w:val="both"/>
      </w:pPr>
      <w:r>
        <w:rPr>
          <w:rFonts w:ascii="Times New Roman"/>
          <w:b w:val="false"/>
          <w:i w:val="false"/>
          <w:color w:val="000000"/>
          <w:sz w:val="28"/>
        </w:rPr>
        <w:t>
      "54-1) неинтервенционное клиническое исследование — исследование, которое проводится после проведения государственной регистрации лекарственного средства, изделий медицинского назначения или медицинской техники и назначается в рамках медицинской практики в соответствии с инструкцией по медицинскому применению, утвержденной уполномоченным органом;</w:t>
      </w:r>
    </w:p>
    <w:p>
      <w:pPr>
        <w:spacing w:after="0"/>
        <w:ind w:left="0"/>
        <w:jc w:val="both"/>
      </w:pPr>
      <w:r>
        <w:rPr>
          <w:rFonts w:ascii="Times New Roman"/>
          <w:b w:val="false"/>
          <w:i w:val="false"/>
          <w:color w:val="000000"/>
          <w:sz w:val="28"/>
        </w:rPr>
        <w:t>
      54-2) интервенционное клиническое исследование - исследование с участием человека в качестве субъекта исследования, при котором исследователь на основании протокола интервенционного клинического исследования назначает субъектам исследования специальное вмешательство в соответствии с порядком проведения клинических исследований, определенного уполномоченным органом;";</w:t>
      </w:r>
    </w:p>
    <w:p>
      <w:pPr>
        <w:spacing w:after="0"/>
        <w:ind w:left="0"/>
        <w:jc w:val="both"/>
      </w:pPr>
      <w:r>
        <w:rPr>
          <w:rFonts w:ascii="Times New Roman"/>
          <w:b w:val="false"/>
          <w:i w:val="false"/>
          <w:color w:val="000000"/>
          <w:sz w:val="28"/>
        </w:rPr>
        <w:t>
      "55-1) интегрированный академический медицинский центр - объединение медицинского высшего учебного заведения с научными организациями и организациями здравоохранения с целью совместного использования ресурсов для улучшения качества медицинских услуг путем интеграции образования, исследований и клинической практики;";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57-2)</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"57-2) биологический материал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неклинических и клинических исследований и предназначенные для лабораторных исследований;</w:t>
      </w:r>
    </w:p>
    <w:p>
      <w:pPr>
        <w:spacing w:after="0"/>
        <w:ind w:left="0"/>
        <w:jc w:val="both"/>
      </w:pPr>
      <w:r>
        <w:rPr>
          <w:rFonts w:ascii="Times New Roman"/>
          <w:b w:val="false"/>
          <w:i w:val="false"/>
          <w:color w:val="000000"/>
          <w:sz w:val="28"/>
        </w:rPr>
        <w:t>
      58) доклиническое исследование - комплекс экспериментальных фармакологических, токсикологических и других научных исследований биологически активных веществ, фармакологических и лекарственных средств, изделий медицинского назначения и медицинской техники с целью изучения их эффективности и безопасности;";</w:t>
      </w:r>
    </w:p>
    <w:p>
      <w:pPr>
        <w:spacing w:after="0"/>
        <w:ind w:left="0"/>
        <w:jc w:val="both"/>
      </w:pPr>
      <w:r>
        <w:rPr>
          <w:rFonts w:ascii="Times New Roman"/>
          <w:b w:val="false"/>
          <w:i w:val="false"/>
          <w:color w:val="000000"/>
          <w:sz w:val="28"/>
        </w:rPr>
        <w:t>
      дополнить подпунктами 58-1), 62-2) и 63-1) следующего содержания:</w:t>
      </w:r>
    </w:p>
    <w:p>
      <w:pPr>
        <w:spacing w:after="0"/>
        <w:ind w:left="0"/>
        <w:jc w:val="both"/>
      </w:pPr>
      <w:r>
        <w:rPr>
          <w:rFonts w:ascii="Times New Roman"/>
          <w:b w:val="false"/>
          <w:i w:val="false"/>
          <w:color w:val="000000"/>
          <w:sz w:val="28"/>
        </w:rPr>
        <w:t>
      "58-1) неклиническое исследование - медицинское исследование, в том числе доклиническое, без участия человека в качестве субъекта исследования;";</w:t>
      </w:r>
    </w:p>
    <w:p>
      <w:pPr>
        <w:spacing w:after="0"/>
        <w:ind w:left="0"/>
        <w:jc w:val="both"/>
      </w:pPr>
      <w:r>
        <w:rPr>
          <w:rFonts w:ascii="Times New Roman"/>
          <w:b w:val="false"/>
          <w:i w:val="false"/>
          <w:color w:val="000000"/>
          <w:sz w:val="28"/>
        </w:rPr>
        <w:t>
      "62-2) республиканская референс-лаборатория службы крови - лаборатория, выполняющая оценку качества исследований в организациях, осуществляющих деятельность в сфере службы крови;";</w:t>
      </w:r>
    </w:p>
    <w:p>
      <w:pPr>
        <w:spacing w:after="0"/>
        <w:ind w:left="0"/>
        <w:jc w:val="both"/>
      </w:pPr>
      <w:r>
        <w:rPr>
          <w:rFonts w:ascii="Times New Roman"/>
          <w:b w:val="false"/>
          <w:i w:val="false"/>
          <w:color w:val="000000"/>
          <w:sz w:val="28"/>
        </w:rPr>
        <w:t>
      "63-1) сооплата - оплата разницы в стоимости лекарственных средств, изделий медицинского назначения и установленной предельной ценой их возмещения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"65) сертификат специалиста - документ установленного образца, наделяющий физическое лицо правом соответствия клинической специальности и допуска его к клинической практике (работе с пациентами), а также соответствия работника управленческой деятельности и допуска его к управлению государственным юридическим лицом в области здравоохранения;";</w:t>
      </w:r>
    </w:p>
    <w:p>
      <w:pPr>
        <w:spacing w:after="0"/>
        <w:ind w:left="0"/>
        <w:jc w:val="both"/>
      </w:pPr>
      <w:r>
        <w:rPr>
          <w:rFonts w:ascii="Times New Roman"/>
          <w:b w:val="false"/>
          <w:i w:val="false"/>
          <w:color w:val="000000"/>
          <w:sz w:val="28"/>
        </w:rPr>
        <w:t>
      дополнить подпунктами 68-2), 68-3) и 68-4) следующего содержания:</w:t>
      </w:r>
    </w:p>
    <w:p>
      <w:pPr>
        <w:spacing w:after="0"/>
        <w:ind w:left="0"/>
        <w:jc w:val="both"/>
      </w:pPr>
      <w:r>
        <w:rPr>
          <w:rFonts w:ascii="Times New Roman"/>
          <w:b w:val="false"/>
          <w:i w:val="false"/>
          <w:color w:val="000000"/>
          <w:sz w:val="28"/>
        </w:rPr>
        <w:t>
      "68-2) оценка знаний и навыков обучающихся программ медицинского образования - оценка качества усвоения обучающимися образовательных программ и уровня сформированности компетенций (знаний и навыков), необходимых для оказания медицинских услуг;</w:t>
      </w:r>
    </w:p>
    <w:p>
      <w:pPr>
        <w:spacing w:after="0"/>
        <w:ind w:left="0"/>
        <w:jc w:val="both"/>
      </w:pPr>
      <w:r>
        <w:rPr>
          <w:rFonts w:ascii="Times New Roman"/>
          <w:b w:val="false"/>
          <w:i w:val="false"/>
          <w:color w:val="000000"/>
          <w:sz w:val="28"/>
        </w:rPr>
        <w:t>
      68-3) стратегическое партнерство в сфере медицинского образования и науки - форма среднесрочного или долгосрочного сотрудничества между организациями образования и науки в области здравоохранения и зарубежными высшими учебными заведениями и медицинскими организациями в сфере медицинского образования и науки для внедрения и адаптации международных стандартов образования, науки и клинической практики на основе договора;</w:t>
      </w:r>
    </w:p>
    <w:p>
      <w:pPr>
        <w:spacing w:after="0"/>
        <w:ind w:left="0"/>
        <w:jc w:val="both"/>
      </w:pPr>
      <w:r>
        <w:rPr>
          <w:rFonts w:ascii="Times New Roman"/>
          <w:b w:val="false"/>
          <w:i w:val="false"/>
          <w:color w:val="000000"/>
          <w:sz w:val="28"/>
        </w:rPr>
        <w:t>
      68-4) медицинское исследование - неклиническое или клиническое исследование, целью которого является получение научными методами новых знаний о здоровье человека, заболеваниях, их диагностике, лечении или профилактике;";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80-1)</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107-2)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"80-1) свидетельство о государственной регистрации — документ, подтверждающий безопасность продукции (товаров), удостоверяющий соответствие продукции (товаров) единым санитарно-эпидемиологическим и гигиеническим требованиям;";</w:t>
      </w:r>
    </w:p>
    <w:p>
      <w:pPr>
        <w:spacing w:after="0"/>
        <w:ind w:left="0"/>
        <w:jc w:val="both"/>
      </w:pPr>
      <w:r>
        <w:rPr>
          <w:rFonts w:ascii="Times New Roman"/>
          <w:b w:val="false"/>
          <w:i w:val="false"/>
          <w:color w:val="000000"/>
          <w:sz w:val="28"/>
        </w:rPr>
        <w:t>
      "97) оценка риска - часть санитарно-эпидемиологической экспертизы, проводимая для обоснования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p>
      <w:pPr>
        <w:spacing w:after="0"/>
        <w:ind w:left="0"/>
        <w:jc w:val="both"/>
      </w:pPr>
      <w:r>
        <w:rPr>
          <w:rFonts w:ascii="Times New Roman"/>
          <w:b w:val="false"/>
          <w:i w:val="false"/>
          <w:color w:val="000000"/>
          <w:sz w:val="28"/>
        </w:rPr>
        <w:t>
      "107-2) регистр доноров ткани (части ткани) и (или) органов (части органов) - база данных лиц, согласных на безвозмездное донорство ткани (части ткани), и (или) органов (части органов), гемопоэтических стволовых клеток, типированных по системе-HLA;";</w:t>
      </w:r>
    </w:p>
    <w:p>
      <w:pPr>
        <w:spacing w:after="0"/>
        <w:ind w:left="0"/>
        <w:jc w:val="both"/>
      </w:pPr>
      <w:r>
        <w:rPr>
          <w:rFonts w:ascii="Times New Roman"/>
          <w:b w:val="false"/>
          <w:i w:val="false"/>
          <w:color w:val="000000"/>
          <w:sz w:val="28"/>
        </w:rPr>
        <w:t>
      дополнить подпунктом 108-1) следующего содержания:</w:t>
      </w:r>
    </w:p>
    <w:p>
      <w:pPr>
        <w:spacing w:after="0"/>
        <w:ind w:left="0"/>
        <w:jc w:val="both"/>
      </w:pPr>
      <w:r>
        <w:rPr>
          <w:rFonts w:ascii="Times New Roman"/>
          <w:b w:val="false"/>
          <w:i w:val="false"/>
          <w:color w:val="000000"/>
          <w:sz w:val="28"/>
        </w:rPr>
        <w:t>
      "108-1) университетская клиника - это высокоспециализированное лечебно-профилактическое структурное подразделение медицинского высшего учебного заведения или высокоспециализированная лечебно-профилактическая организация в доверительном управлении или в качестве дочерней организации медицинского высшего учебного заведения, на базе которых проводятся подготовка, переподготовка и повышение квалификации медицинских кадров на основе современных достижений науки и практики, оказываются все виды медицинской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"110) фармакологическое средство — вещество или смесь веществ с установленной фармакологической активностью и токсичностью, являющиеся объектом доклинического и клинического исследований и потенциальным лекарственным средством;";</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2 изложить в следующей редакции:</w:t>
      </w:r>
    </w:p>
    <w:p>
      <w:pPr>
        <w:spacing w:after="0"/>
        <w:ind w:left="0"/>
        <w:jc w:val="both"/>
      </w:pPr>
      <w:r>
        <w:rPr>
          <w:rFonts w:ascii="Times New Roman"/>
          <w:b w:val="false"/>
          <w:i w:val="false"/>
          <w:color w:val="000000"/>
          <w:sz w:val="28"/>
        </w:rPr>
        <w:t>
      "3.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подлежащих обязательному медицинскому освидетельствованию и медицинскому осмотру, устанавливаются законодательством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координации деятельности субъектов здравоохранения;";</w:t>
      </w:r>
    </w:p>
    <w:p>
      <w:pPr>
        <w:spacing w:after="0"/>
        <w:ind w:left="0"/>
        <w:jc w:val="both"/>
      </w:pPr>
      <w:r>
        <w:rPr>
          <w:rFonts w:ascii="Times New Roman"/>
          <w:b w:val="false"/>
          <w:i w:val="false"/>
          <w:color w:val="000000"/>
          <w:sz w:val="28"/>
        </w:rPr>
        <w:t>
      дополнить подпунктом 8-1) следующего содержания:</w:t>
      </w:r>
    </w:p>
    <w:p>
      <w:pPr>
        <w:spacing w:after="0"/>
        <w:ind w:left="0"/>
        <w:jc w:val="both"/>
      </w:pPr>
      <w:r>
        <w:rPr>
          <w:rFonts w:ascii="Times New Roman"/>
          <w:b w:val="false"/>
          <w:i w:val="false"/>
          <w:color w:val="000000"/>
          <w:sz w:val="28"/>
        </w:rPr>
        <w:t>
      "8-1) координации и мониторингу деятельности по вопросам корпоративного управления в государственных юридических лицах в области здравоохранения;";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24)</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"24) организации и проведению государственной аттестации организаций образования в области здравоохранения;";</w:t>
      </w:r>
    </w:p>
    <w:p>
      <w:pPr>
        <w:spacing w:after="0"/>
        <w:ind w:left="0"/>
        <w:jc w:val="both"/>
      </w:pPr>
      <w:r>
        <w:rPr>
          <w:rFonts w:ascii="Times New Roman"/>
          <w:b w:val="false"/>
          <w:i w:val="false"/>
          <w:color w:val="000000"/>
          <w:sz w:val="28"/>
        </w:rPr>
        <w:t>
      "28-1) разработке и утверждению нормативов оснащения симуляционных кабинетов (центров) организаций образования в сфере здравоохранения;";</w:t>
      </w:r>
    </w:p>
    <w:p>
      <w:pPr>
        <w:spacing w:after="0"/>
        <w:ind w:left="0"/>
        <w:jc w:val="both"/>
      </w:pPr>
      <w:r>
        <w:rPr>
          <w:rFonts w:ascii="Times New Roman"/>
          <w:b w:val="false"/>
          <w:i w:val="false"/>
          <w:color w:val="000000"/>
          <w:sz w:val="28"/>
        </w:rPr>
        <w:t>
      "47) осуществлению государственного контроля за деятельностью субъектов здравоохранения;";</w:t>
      </w:r>
    </w:p>
    <w:p>
      <w:pPr>
        <w:spacing w:after="0"/>
        <w:ind w:left="0"/>
        <w:jc w:val="both"/>
      </w:pPr>
      <w:r>
        <w:rPr>
          <w:rFonts w:ascii="Times New Roman"/>
          <w:b w:val="false"/>
          <w:i w:val="false"/>
          <w:color w:val="000000"/>
          <w:sz w:val="28"/>
        </w:rPr>
        <w:t>
      "50) осуществлению государственного контроля в сфере обращения лекарственных средств, изделий медицинского назначения и медицинской техники, санитарно-эпидемиологического благополучия населения, а также за оборотом наркотических средств, психотропных веществ и прекурсоров в области здравоохранения;";</w:t>
      </w:r>
    </w:p>
    <w:p>
      <w:pPr>
        <w:spacing w:after="0"/>
        <w:ind w:left="0"/>
        <w:jc w:val="both"/>
      </w:pPr>
      <w:r>
        <w:rPr>
          <w:rFonts w:ascii="Times New Roman"/>
          <w:b w:val="false"/>
          <w:i w:val="false"/>
          <w:color w:val="000000"/>
          <w:sz w:val="28"/>
        </w:rPr>
        <w:t>
      дополнить подпунктами 66-1) и 66-2) следующего содержания:</w:t>
      </w:r>
    </w:p>
    <w:p>
      <w:pPr>
        <w:spacing w:after="0"/>
        <w:ind w:left="0"/>
        <w:jc w:val="both"/>
      </w:pPr>
      <w:r>
        <w:rPr>
          <w:rFonts w:ascii="Times New Roman"/>
          <w:b w:val="false"/>
          <w:i w:val="false"/>
          <w:color w:val="000000"/>
          <w:sz w:val="28"/>
        </w:rPr>
        <w:t>
      "66-1) по межотраслевой координации деятельности по внедрению и реализации международных медико-санитарных правил;</w:t>
      </w:r>
    </w:p>
    <w:p>
      <w:pPr>
        <w:spacing w:after="0"/>
        <w:ind w:left="0"/>
        <w:jc w:val="both"/>
      </w:pPr>
      <w:r>
        <w:rPr>
          <w:rFonts w:ascii="Times New Roman"/>
          <w:b w:val="false"/>
          <w:i w:val="false"/>
          <w:color w:val="000000"/>
          <w:sz w:val="28"/>
        </w:rPr>
        <w:t>
      66-2) утверждению положения о статусе и деятельности национального координатора по международным медико-санитарным правилам и глобальной программе общественного здравоохранения;";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71-1)</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дополнить подпунктами 83-2), 86-1), 86-2) и 86-3) следующего содержания:</w:t>
      </w:r>
    </w:p>
    <w:p>
      <w:pPr>
        <w:spacing w:after="0"/>
        <w:ind w:left="0"/>
        <w:jc w:val="both"/>
      </w:pPr>
      <w:r>
        <w:rPr>
          <w:rFonts w:ascii="Times New Roman"/>
          <w:b w:val="false"/>
          <w:i w:val="false"/>
          <w:color w:val="000000"/>
          <w:sz w:val="28"/>
        </w:rPr>
        <w:t>
      "83-2) разработке и утверждению порядка оплаты разницы в стоимости лекарственных средств, изделий медицинского назначения и установленной предельной ценой их возмещения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"86-1) формированию единого перспективного плана развития инфраструктуры здравоохранения;</w:t>
      </w:r>
    </w:p>
    <w:p>
      <w:pPr>
        <w:spacing w:after="0"/>
        <w:ind w:left="0"/>
        <w:jc w:val="both"/>
      </w:pPr>
      <w:r>
        <w:rPr>
          <w:rFonts w:ascii="Times New Roman"/>
          <w:b w:val="false"/>
          <w:i w:val="false"/>
          <w:color w:val="000000"/>
          <w:sz w:val="28"/>
        </w:rPr>
        <w:t xml:space="preserve">
      86-2) разработке и утверждению правил формирования, согласования и утверждения единого перспективного плана развития инфраструктуры здравоохранения; </w:t>
      </w:r>
    </w:p>
    <w:p>
      <w:pPr>
        <w:spacing w:after="0"/>
        <w:ind w:left="0"/>
        <w:jc w:val="both"/>
      </w:pPr>
      <w:r>
        <w:rPr>
          <w:rFonts w:ascii="Times New Roman"/>
          <w:b w:val="false"/>
          <w:i w:val="false"/>
          <w:color w:val="000000"/>
          <w:sz w:val="28"/>
        </w:rPr>
        <w:t>
      86-3) согласованию региональных перспективных планов развития инфраструктуры здравоохранения;";</w:t>
      </w:r>
    </w:p>
    <w:p>
      <w:pPr>
        <w:spacing w:after="0"/>
        <w:ind w:left="0"/>
        <w:jc w:val="both"/>
      </w:pPr>
      <w:r>
        <w:rPr>
          <w:rFonts w:ascii="Times New Roman"/>
          <w:b w:val="false"/>
          <w:i w:val="false"/>
          <w:color w:val="000000"/>
          <w:sz w:val="28"/>
        </w:rPr>
        <w:t xml:space="preserve">
      подпункт 103) изложить в следующей редакции: </w:t>
      </w:r>
    </w:p>
    <w:p>
      <w:pPr>
        <w:spacing w:after="0"/>
        <w:ind w:left="0"/>
        <w:jc w:val="both"/>
      </w:pPr>
      <w:r>
        <w:rPr>
          <w:rFonts w:ascii="Times New Roman"/>
          <w:b w:val="false"/>
          <w:i w:val="false"/>
          <w:color w:val="000000"/>
          <w:sz w:val="28"/>
        </w:rPr>
        <w:t>
      "103) утверждению порядка оказания первичной медико-санитарной помощи, а также прикрепления к организациям первичной медико-санитарной помощи;";</w:t>
      </w:r>
    </w:p>
    <w:p>
      <w:pPr>
        <w:spacing w:after="0"/>
        <w:ind w:left="0"/>
        <w:jc w:val="both"/>
      </w:pPr>
      <w:r>
        <w:rPr>
          <w:rFonts w:ascii="Times New Roman"/>
          <w:b w:val="false"/>
          <w:i w:val="false"/>
          <w:color w:val="000000"/>
          <w:sz w:val="28"/>
        </w:rPr>
        <w:t xml:space="preserve">
      дополнить подпунктами 125) и 126) следующего содержания: </w:t>
      </w:r>
    </w:p>
    <w:p>
      <w:pPr>
        <w:spacing w:after="0"/>
        <w:ind w:left="0"/>
        <w:jc w:val="both"/>
      </w:pPr>
      <w:r>
        <w:rPr>
          <w:rFonts w:ascii="Times New Roman"/>
          <w:b w:val="false"/>
          <w:i w:val="false"/>
          <w:color w:val="000000"/>
          <w:sz w:val="28"/>
        </w:rPr>
        <w:t>
      "125) утверждению порядка оценки компетенций научно-педагогических кадров организаций образования и науки в область здравоохранения, порядка оценки знаний и навыков обучающихся программ медицинского образования;</w:t>
      </w:r>
    </w:p>
    <w:p>
      <w:pPr>
        <w:spacing w:after="0"/>
        <w:ind w:left="0"/>
        <w:jc w:val="both"/>
      </w:pPr>
      <w:r>
        <w:rPr>
          <w:rFonts w:ascii="Times New Roman"/>
          <w:b w:val="false"/>
          <w:i w:val="false"/>
          <w:color w:val="000000"/>
          <w:sz w:val="28"/>
        </w:rPr>
        <w:t xml:space="preserve">
      126) утверждению порядка представления информации по медицинским, отходам и формы отчета.";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7-1: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"20) осуществлении эпидемиологического контроля за инфекционными и паразитарными заболеваниями;";</w:t>
      </w:r>
    </w:p>
    <w:p>
      <w:pPr>
        <w:spacing w:after="0"/>
        <w:ind w:left="0"/>
        <w:jc w:val="both"/>
      </w:pPr>
      <w:r>
        <w:rPr>
          <w:rFonts w:ascii="Times New Roman"/>
          <w:b w:val="false"/>
          <w:i w:val="false"/>
          <w:color w:val="000000"/>
          <w:sz w:val="28"/>
        </w:rPr>
        <w:t>
      дополнить подпунктом 38) следующего содержания:</w:t>
      </w:r>
    </w:p>
    <w:p>
      <w:pPr>
        <w:spacing w:after="0"/>
        <w:ind w:left="0"/>
        <w:jc w:val="both"/>
      </w:pPr>
      <w:r>
        <w:rPr>
          <w:rFonts w:ascii="Times New Roman"/>
          <w:b w:val="false"/>
          <w:i w:val="false"/>
          <w:color w:val="000000"/>
          <w:sz w:val="28"/>
        </w:rPr>
        <w:t>
      "38) размещению информации о несоответствующей продукции.";</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9 дополнить подпунктом 18-9) следующего содержания:</w:t>
      </w:r>
    </w:p>
    <w:p>
      <w:pPr>
        <w:spacing w:after="0"/>
        <w:ind w:left="0"/>
        <w:jc w:val="both"/>
      </w:pPr>
      <w:r>
        <w:rPr>
          <w:rFonts w:ascii="Times New Roman"/>
          <w:b w:val="false"/>
          <w:i w:val="false"/>
          <w:color w:val="000000"/>
          <w:sz w:val="28"/>
        </w:rPr>
        <w:t>
      "18-9) утверждают региональный перспективный план развития инфраструктуры здравоохранения по согласованию с уполномоченным органом;";</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5)</w:t>
      </w:r>
      <w:r>
        <w:rPr>
          <w:rFonts w:ascii="Times New Roman"/>
          <w:b w:val="false"/>
          <w:i w:val="false"/>
          <w:color w:val="000000"/>
          <w:sz w:val="28"/>
        </w:rPr>
        <w:t xml:space="preserve"> пункта 1 статьи 11 изложить в следующей редакции:</w:t>
      </w:r>
    </w:p>
    <w:p>
      <w:pPr>
        <w:spacing w:after="0"/>
        <w:ind w:left="0"/>
        <w:jc w:val="both"/>
      </w:pPr>
      <w:r>
        <w:rPr>
          <w:rFonts w:ascii="Times New Roman"/>
          <w:b w:val="false"/>
          <w:i w:val="false"/>
          <w:color w:val="000000"/>
          <w:sz w:val="28"/>
        </w:rPr>
        <w:t>
      "5) участие в проведении неклинических и клинических исследований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xml:space="preserve">
      8) подпункт 6) части первой </w:t>
      </w:r>
      <w:r>
        <w:rPr>
          <w:rFonts w:ascii="Times New Roman"/>
          <w:b w:val="false"/>
          <w:i w:val="false"/>
          <w:color w:val="000000"/>
          <w:sz w:val="28"/>
        </w:rPr>
        <w:t>статьи 13-1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проведение неклинических исследований биологически активных веществ и неинтервенционных клинических исследований.";</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14 изложить в следующей редакции:</w:t>
      </w:r>
    </w:p>
    <w:p>
      <w:pPr>
        <w:spacing w:after="0"/>
        <w:ind w:left="0"/>
        <w:jc w:val="both"/>
      </w:pPr>
      <w:r>
        <w:rPr>
          <w:rFonts w:ascii="Times New Roman"/>
          <w:b w:val="false"/>
          <w:i w:val="false"/>
          <w:color w:val="000000"/>
          <w:sz w:val="28"/>
        </w:rPr>
        <w:t>
      "1. Аккредитации в области здравоохранения подлежат субъекты здравоохранения в целях признания соответствия оказываемых медицинских услуг установленным требованиям и стандартам в области здравоохранения, а также для проведения оценки профессиональной подготовленности и подтверждения соответствия квалификации специалистов в области здравоохранения, оценки компетенции научно-педагогических кадров организации образования и науки в области здравоохранения и оценки знаний и навыков обучающихся программ медицинского образования.";</w:t>
      </w:r>
    </w:p>
    <w:p>
      <w:pPr>
        <w:spacing w:after="0"/>
        <w:ind w:left="0"/>
        <w:jc w:val="both"/>
      </w:pPr>
      <w:r>
        <w:rPr>
          <w:rFonts w:ascii="Times New Roman"/>
          <w:b w:val="false"/>
          <w:i w:val="false"/>
          <w:color w:val="000000"/>
          <w:sz w:val="28"/>
        </w:rPr>
        <w:t>
      "3. Аккредитация медицинских организаций проводится на основе внешней комплексной оценки на соответствие их деятельности стандартам аккредитации, утверждаемым уполномоченным органом, и учитывается при размещении государственного заказа на оказание гарантированного объема бесплатной медицинской помощи.</w:t>
      </w:r>
    </w:p>
    <w:p>
      <w:pPr>
        <w:spacing w:after="0"/>
        <w:ind w:left="0"/>
        <w:jc w:val="both"/>
      </w:pPr>
      <w:r>
        <w:rPr>
          <w:rFonts w:ascii="Times New Roman"/>
          <w:b w:val="false"/>
          <w:i w:val="false"/>
          <w:color w:val="000000"/>
          <w:sz w:val="28"/>
        </w:rPr>
        <w:t>
      Аккредитация испытательных лабораторий на право проведения доклинических исследований проводится на основе оценки на соответствие их деятельности требованиям по проведению доклинических исследований, утверждаемым уполномоченным органом.</w:t>
      </w:r>
    </w:p>
    <w:p>
      <w:pPr>
        <w:spacing w:after="0"/>
        <w:ind w:left="0"/>
        <w:jc w:val="both"/>
      </w:pPr>
      <w:r>
        <w:rPr>
          <w:rFonts w:ascii="Times New Roman"/>
          <w:b w:val="false"/>
          <w:i w:val="false"/>
          <w:color w:val="000000"/>
          <w:sz w:val="28"/>
        </w:rPr>
        <w:t>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изделий медицинского назначения, проводится в порядке, определяемом уполномоченным органом.";</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9)</w:t>
      </w:r>
      <w:r>
        <w:rPr>
          <w:rFonts w:ascii="Times New Roman"/>
          <w:b w:val="false"/>
          <w:i w:val="false"/>
          <w:color w:val="000000"/>
          <w:sz w:val="28"/>
        </w:rPr>
        <w:t xml:space="preserve"> пункта 3 статьи 18 изложить в следующей редакции:</w:t>
      </w:r>
    </w:p>
    <w:p>
      <w:pPr>
        <w:spacing w:after="0"/>
        <w:ind w:left="0"/>
        <w:jc w:val="both"/>
      </w:pPr>
      <w:r>
        <w:rPr>
          <w:rFonts w:ascii="Times New Roman"/>
          <w:b w:val="false"/>
          <w:i w:val="false"/>
          <w:color w:val="000000"/>
          <w:sz w:val="28"/>
        </w:rPr>
        <w:t>
      "9) указание в рекламе для населения следующих заболеваний: заболеваний, передающихся половым путем, онкологических, психических, опасных инфекционных заболеваний, ВИЧ-инфекции, туберкулеза, сахарного диабета;";</w:t>
      </w:r>
    </w:p>
    <w:p>
      <w:pPr>
        <w:spacing w:after="0"/>
        <w:ind w:left="0"/>
        <w:jc w:val="both"/>
      </w:pPr>
      <w:r>
        <w:rPr>
          <w:rFonts w:ascii="Times New Roman"/>
          <w:b w:val="false"/>
          <w:i w:val="false"/>
          <w:color w:val="000000"/>
          <w:sz w:val="28"/>
        </w:rPr>
        <w:t xml:space="preserve">
      11) часть четвертую </w:t>
      </w:r>
      <w:r>
        <w:rPr>
          <w:rFonts w:ascii="Times New Roman"/>
          <w:b w:val="false"/>
          <w:i w:val="false"/>
          <w:color w:val="000000"/>
          <w:sz w:val="28"/>
        </w:rPr>
        <w:t>пункта 4</w:t>
      </w:r>
      <w:r>
        <w:rPr>
          <w:rFonts w:ascii="Times New Roman"/>
          <w:b w:val="false"/>
          <w:i w:val="false"/>
          <w:color w:val="000000"/>
          <w:sz w:val="28"/>
        </w:rPr>
        <w:t xml:space="preserve"> статьи 21 изложить в следующей редакции:</w:t>
      </w:r>
    </w:p>
    <w:p>
      <w:pPr>
        <w:spacing w:after="0"/>
        <w:ind w:left="0"/>
        <w:jc w:val="both"/>
      </w:pPr>
      <w:r>
        <w:rPr>
          <w:rFonts w:ascii="Times New Roman"/>
          <w:b w:val="false"/>
          <w:i w:val="false"/>
          <w:color w:val="000000"/>
          <w:sz w:val="28"/>
        </w:rPr>
        <w:t>
      "Объекты высокой эпидемической значимости освобождаются от проверок, проводимыми по особому порядку в соответствии с критериями оценки степени риска, определяемыми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21-1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p>
      <w:pPr>
        <w:spacing w:after="0"/>
        <w:ind w:left="0"/>
        <w:jc w:val="both"/>
      </w:pPr>
      <w:r>
        <w:rPr>
          <w:rFonts w:ascii="Times New Roman"/>
          <w:b w:val="false"/>
          <w:i w:val="false"/>
          <w:color w:val="000000"/>
          <w:sz w:val="28"/>
        </w:rPr>
        <w:t>
      дополнить пунктом 4 следующего содержания:</w:t>
      </w:r>
    </w:p>
    <w:p>
      <w:pPr>
        <w:spacing w:after="0"/>
        <w:ind w:left="0"/>
        <w:jc w:val="both"/>
      </w:pPr>
      <w:r>
        <w:rPr>
          <w:rFonts w:ascii="Times New Roman"/>
          <w:b w:val="false"/>
          <w:i w:val="false"/>
          <w:color w:val="000000"/>
          <w:sz w:val="28"/>
        </w:rPr>
        <w:t xml:space="preserve">
      "4. Сроки действия разрешительных документов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Разрешительные документы в сфере санитарно-эпидемиологического благополучия населения неотчуждаемы.</w:t>
      </w:r>
    </w:p>
    <w:p>
      <w:pPr>
        <w:spacing w:after="0"/>
        <w:ind w:left="0"/>
        <w:jc w:val="both"/>
      </w:pPr>
      <w:r>
        <w:rPr>
          <w:rFonts w:ascii="Times New Roman"/>
          <w:b w:val="false"/>
          <w:i w:val="false"/>
          <w:color w:val="000000"/>
          <w:sz w:val="28"/>
        </w:rPr>
        <w:t>
      Приостановление действия разрешительного документа осуществляется в случаях допущения устранимых нарушений нормативных правовых актов в сфере санитарно-эпидемиологического благополучия населения, а также предусмотренных настоящим Кодексом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Прекращение действия разрешительных документов осуществляется в случаях, предусмотренных нормативными правовыми актами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Переоформление разрешительных документов допускается без проведения дополнительных или повторных исследований (испытаний) в случаях:</w:t>
      </w:r>
    </w:p>
    <w:p>
      <w:pPr>
        <w:spacing w:after="0"/>
        <w:ind w:left="0"/>
        <w:jc w:val="both"/>
      </w:pPr>
      <w:r>
        <w:rPr>
          <w:rFonts w:ascii="Times New Roman"/>
          <w:b w:val="false"/>
          <w:i w:val="false"/>
          <w:color w:val="000000"/>
          <w:sz w:val="28"/>
        </w:rPr>
        <w:t>
      1) изменения организационно-правовой формы, юридического адреса, названия изготовителя продукции либо заявителя;</w:t>
      </w:r>
    </w:p>
    <w:p>
      <w:pPr>
        <w:spacing w:after="0"/>
        <w:ind w:left="0"/>
        <w:jc w:val="both"/>
      </w:pPr>
      <w:r>
        <w:rPr>
          <w:rFonts w:ascii="Times New Roman"/>
          <w:b w:val="false"/>
          <w:i w:val="false"/>
          <w:color w:val="000000"/>
          <w:sz w:val="28"/>
        </w:rPr>
        <w:t>
      2) издания нового нормативного правового акта, содержащего требования к продукции, принятие которого не влечет за собой внесение изменений в показатели гигиенической безопасности, состава продукции;</w:t>
      </w:r>
    </w:p>
    <w:p>
      <w:pPr>
        <w:spacing w:after="0"/>
        <w:ind w:left="0"/>
        <w:jc w:val="both"/>
      </w:pPr>
      <w:r>
        <w:rPr>
          <w:rFonts w:ascii="Times New Roman"/>
          <w:b w:val="false"/>
          <w:i w:val="false"/>
          <w:color w:val="000000"/>
          <w:sz w:val="28"/>
        </w:rPr>
        <w:t>
      3) и (или) иных, предусмотренных настоящим Кодексом.</w:t>
      </w:r>
    </w:p>
    <w:p>
      <w:pPr>
        <w:spacing w:after="0"/>
        <w:ind w:left="0"/>
        <w:jc w:val="both"/>
      </w:pPr>
      <w:r>
        <w:rPr>
          <w:rFonts w:ascii="Times New Roman"/>
          <w:b w:val="false"/>
          <w:i w:val="false"/>
          <w:color w:val="000000"/>
          <w:sz w:val="28"/>
        </w:rPr>
        <w:t>
      Лишение (отзыв) разрешительных документов осуществляется в случае неустранимых нарушений законодательства Республики Казахстан в сфере санитарно-эпидемиологического благополучия населения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13) дополнить статьей 28-1 следующего содержания:</w:t>
      </w:r>
    </w:p>
    <w:p>
      <w:pPr>
        <w:spacing w:after="0"/>
        <w:ind w:left="0"/>
        <w:jc w:val="both"/>
      </w:pPr>
      <w:r>
        <w:rPr>
          <w:rFonts w:ascii="Times New Roman"/>
          <w:b w:val="false"/>
          <w:i w:val="false"/>
          <w:color w:val="000000"/>
          <w:sz w:val="28"/>
        </w:rPr>
        <w:t>
      "Статья 28-1. Формирование национальных счетов здравоохранения</w:t>
      </w:r>
    </w:p>
    <w:p>
      <w:pPr>
        <w:spacing w:after="0"/>
        <w:ind w:left="0"/>
        <w:jc w:val="both"/>
      </w:pPr>
      <w:r>
        <w:rPr>
          <w:rFonts w:ascii="Times New Roman"/>
          <w:b w:val="false"/>
          <w:i w:val="false"/>
          <w:color w:val="000000"/>
          <w:sz w:val="28"/>
        </w:rPr>
        <w:t>
      13) Национальные счета здравоохранения используются в качестве инструмента, который классифицирует все финансовые ресурсы в системе здравоохранения в соответствии с их характеристиками. Распределение расходов по четырем основным категориям: функции здравоохранения, поставщики медицинских услуг, схемы финансирования здравоохранения и доходы схем финансирования здравоохранения, используется для оценки политики здравоохранения.</w:t>
      </w:r>
    </w:p>
    <w:p>
      <w:pPr>
        <w:spacing w:after="0"/>
        <w:ind w:left="0"/>
        <w:jc w:val="both"/>
      </w:pPr>
      <w:r>
        <w:rPr>
          <w:rFonts w:ascii="Times New Roman"/>
          <w:b w:val="false"/>
          <w:i w:val="false"/>
          <w:color w:val="000000"/>
          <w:sz w:val="28"/>
        </w:rPr>
        <w:t>
      2. Целями национальных счетов здравоохранения являются мониторинг отслеживание государственных и негосударственных расходов на здравоохранение в Республике Казахстан в разрезе услуг, поставщиков и схем финансирования.</w:t>
      </w:r>
    </w:p>
    <w:p>
      <w:pPr>
        <w:spacing w:after="0"/>
        <w:ind w:left="0"/>
        <w:jc w:val="both"/>
      </w:pPr>
      <w:r>
        <w:rPr>
          <w:rFonts w:ascii="Times New Roman"/>
          <w:b w:val="false"/>
          <w:i w:val="false"/>
          <w:color w:val="000000"/>
          <w:sz w:val="28"/>
        </w:rPr>
        <w:t>
      3. Национальные счета здравоохранения способствуют:</w:t>
      </w:r>
    </w:p>
    <w:p>
      <w:pPr>
        <w:spacing w:after="0"/>
        <w:ind w:left="0"/>
        <w:jc w:val="both"/>
      </w:pPr>
      <w:r>
        <w:rPr>
          <w:rFonts w:ascii="Times New Roman"/>
          <w:b w:val="false"/>
          <w:i w:val="false"/>
          <w:color w:val="000000"/>
          <w:sz w:val="28"/>
        </w:rPr>
        <w:t>
      1) представлению информации по государственным и негосударственным расходам на здравоохранение для мониторинга и анализа системы;</w:t>
      </w:r>
    </w:p>
    <w:p>
      <w:pPr>
        <w:spacing w:after="0"/>
        <w:ind w:left="0"/>
        <w:jc w:val="both"/>
      </w:pPr>
      <w:r>
        <w:rPr>
          <w:rFonts w:ascii="Times New Roman"/>
          <w:b w:val="false"/>
          <w:i w:val="false"/>
          <w:color w:val="000000"/>
          <w:sz w:val="28"/>
        </w:rPr>
        <w:t>
      2) определению агрегированных показателей финансирования здравоохранения для международного сравнения расходов на здравоохранение и анализа всей системы.</w:t>
      </w:r>
    </w:p>
    <w:p>
      <w:pPr>
        <w:spacing w:after="0"/>
        <w:ind w:left="0"/>
        <w:jc w:val="both"/>
      </w:pPr>
      <w:r>
        <w:rPr>
          <w:rFonts w:ascii="Times New Roman"/>
          <w:b w:val="false"/>
          <w:i w:val="false"/>
          <w:color w:val="000000"/>
          <w:sz w:val="28"/>
        </w:rPr>
        <w:t>
      4. Национальные счета здравоохранения формируются ежегодно за предыдущий период на основе международной методологии из источников государственного бюджета центрального уполномоченного по исполнению бюджета, статистических бюллетеней уполномоченного органа в области государственной статистики, данных, формируемых финансовым надзором Национального Банка Республики Казахстан, данных Всемирной организации здравоохранения и Организации экономического сотрудничества и развития по иностранным трансфертам, международным показателям расходов на здравоохранение.</w:t>
      </w:r>
    </w:p>
    <w:p>
      <w:pPr>
        <w:spacing w:after="0"/>
        <w:ind w:left="0"/>
        <w:jc w:val="both"/>
      </w:pPr>
      <w:r>
        <w:rPr>
          <w:rFonts w:ascii="Times New Roman"/>
          <w:b w:val="false"/>
          <w:i w:val="false"/>
          <w:color w:val="000000"/>
          <w:sz w:val="28"/>
        </w:rPr>
        <w:t>
      После сбора данных формируется аналитический отчет, где отображается описание расходов в разрезе услуг и поставщиков здравоохранения, а также источников финансирования.</w:t>
      </w:r>
    </w:p>
    <w:p>
      <w:pPr>
        <w:spacing w:after="0"/>
        <w:ind w:left="0"/>
        <w:jc w:val="both"/>
      </w:pPr>
      <w:r>
        <w:rPr>
          <w:rFonts w:ascii="Times New Roman"/>
          <w:b w:val="false"/>
          <w:i w:val="false"/>
          <w:color w:val="000000"/>
          <w:sz w:val="28"/>
        </w:rPr>
        <w:t>
      5. Порядок формирования, мониторинга и отслеживания национальных счетов здравоохранения определяется уполномоченным органом.";</w:t>
      </w:r>
    </w:p>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"14) организации здравоохранения, осуществляющие деятельность в сфере профилактики ВИЧ-инфекции;";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3) </w:t>
      </w:r>
      <w:r>
        <w:rPr>
          <w:rFonts w:ascii="Times New Roman"/>
          <w:b w:val="false"/>
          <w:i w:val="false"/>
          <w:color w:val="000000"/>
          <w:sz w:val="28"/>
        </w:rPr>
        <w:t>пункта 3 изложить в следующей редакции:</w:t>
      </w:r>
    </w:p>
    <w:p>
      <w:pPr>
        <w:spacing w:after="0"/>
        <w:ind w:left="0"/>
        <w:jc w:val="both"/>
      </w:pPr>
      <w:r>
        <w:rPr>
          <w:rFonts w:ascii="Times New Roman"/>
          <w:b w:val="false"/>
          <w:i w:val="false"/>
          <w:color w:val="000000"/>
          <w:sz w:val="28"/>
        </w:rPr>
        <w:t>
      "3) нормативы обеспеченности регионов медицинскими работниками;";</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статьи 33-1</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33-1. Объемы медицинской помощи</w:t>
      </w:r>
    </w:p>
    <w:p>
      <w:pPr>
        <w:spacing w:after="0"/>
        <w:ind w:left="0"/>
        <w:jc w:val="both"/>
      </w:pPr>
      <w:r>
        <w:rPr>
          <w:rFonts w:ascii="Times New Roman"/>
          <w:b w:val="false"/>
          <w:i w:val="false"/>
          <w:color w:val="000000"/>
          <w:sz w:val="28"/>
        </w:rPr>
        <w:t>
      Медицинская помощь предоставляется в следующих объемах:</w:t>
      </w:r>
    </w:p>
    <w:p>
      <w:pPr>
        <w:spacing w:after="0"/>
        <w:ind w:left="0"/>
        <w:jc w:val="both"/>
      </w:pPr>
      <w:r>
        <w:rPr>
          <w:rFonts w:ascii="Times New Roman"/>
          <w:b w:val="false"/>
          <w:i w:val="false"/>
          <w:color w:val="000000"/>
          <w:sz w:val="28"/>
        </w:rPr>
        <w:t xml:space="preserve">
      1) минимальный - гарантированный объем бесплатной медицинской помощи, предоставляемой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базовый - медицинская помощь в системе обязательного социального медицинского страхования, предоставляемая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3) дополнительный объем медицинской помощи, включающий:</w:t>
      </w:r>
    </w:p>
    <w:p>
      <w:pPr>
        <w:spacing w:after="0"/>
        <w:ind w:left="0"/>
        <w:jc w:val="both"/>
      </w:pPr>
      <w:r>
        <w:rPr>
          <w:rFonts w:ascii="Times New Roman"/>
          <w:b w:val="false"/>
          <w:i w:val="false"/>
          <w:color w:val="000000"/>
          <w:sz w:val="28"/>
        </w:rPr>
        <w:t xml:space="preserve">
      медицинскую помощь в рамках добровольного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p>
      <w:pPr>
        <w:spacing w:after="0"/>
        <w:ind w:left="0"/>
        <w:jc w:val="both"/>
      </w:pPr>
      <w:r>
        <w:rPr>
          <w:rFonts w:ascii="Times New Roman"/>
          <w:b w:val="false"/>
          <w:i w:val="false"/>
          <w:color w:val="000000"/>
          <w:sz w:val="28"/>
        </w:rPr>
        <w:t>
      медицинскую помощь, предоставляемую за счет оказания платных услуг и иных источников, не противоречащих законодательству Республики Казахстан.</w:t>
      </w:r>
    </w:p>
    <w:p>
      <w:pPr>
        <w:spacing w:after="0"/>
        <w:ind w:left="0"/>
        <w:jc w:val="both"/>
      </w:pPr>
      <w:r>
        <w:rPr>
          <w:rFonts w:ascii="Times New Roman"/>
          <w:b w:val="false"/>
          <w:i w:val="false"/>
          <w:color w:val="000000"/>
          <w:sz w:val="28"/>
        </w:rPr>
        <w:t>
      34. Гарантированный объем бесплатной медицинской помощи</w:t>
      </w:r>
    </w:p>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лекарственную помощь и предоставляется гражданам Республики Казахстан, оралманам, иностранцам и лицам без гражданства, постоянно проживающим на территории Республики Казахстан.</w:t>
      </w:r>
    </w:p>
    <w:p>
      <w:pPr>
        <w:spacing w:after="0"/>
        <w:ind w:left="0"/>
        <w:jc w:val="both"/>
      </w:pPr>
      <w:r>
        <w:rPr>
          <w:rFonts w:ascii="Times New Roman"/>
          <w:b w:val="false"/>
          <w:i w:val="false"/>
          <w:color w:val="000000"/>
          <w:sz w:val="28"/>
        </w:rPr>
        <w:t>
      Перечень гарантированного объема бесплатной медицинской помощи утверждается Правительством Республики Казахстан, исходя из экономических возможностей, материально-технической базы, научно-технического потенциала государства.</w:t>
      </w:r>
    </w:p>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уполномоченным органом, если иное не предусмотрено законами и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2. Гарантированный объем бесплатной медицинской помощи формируется на основе следующих принципов:</w:t>
      </w:r>
    </w:p>
    <w:p>
      <w:pPr>
        <w:spacing w:after="0"/>
        <w:ind w:left="0"/>
        <w:jc w:val="both"/>
      </w:pPr>
      <w:r>
        <w:rPr>
          <w:rFonts w:ascii="Times New Roman"/>
          <w:b w:val="false"/>
          <w:i w:val="false"/>
          <w:color w:val="000000"/>
          <w:sz w:val="28"/>
        </w:rPr>
        <w:t>
      универсальность - всеобщий и равный охват минимальным объемом медицинской помощи, вне зависимости от уровня доходов и социального статуса;</w:t>
      </w:r>
    </w:p>
    <w:p>
      <w:pPr>
        <w:spacing w:after="0"/>
        <w:ind w:left="0"/>
        <w:jc w:val="both"/>
      </w:pPr>
      <w:r>
        <w:rPr>
          <w:rFonts w:ascii="Times New Roman"/>
          <w:b w:val="false"/>
          <w:i w:val="false"/>
          <w:color w:val="000000"/>
          <w:sz w:val="28"/>
        </w:rPr>
        <w:t>
      доступность - физическая возможность получения гарантированного объема бесплатной медицинской помощи на территории всей страны;</w:t>
      </w:r>
    </w:p>
    <w:p>
      <w:pPr>
        <w:spacing w:after="0"/>
        <w:ind w:left="0"/>
        <w:jc w:val="both"/>
      </w:pPr>
      <w:r>
        <w:rPr>
          <w:rFonts w:ascii="Times New Roman"/>
          <w:b w:val="false"/>
          <w:i w:val="false"/>
          <w:color w:val="000000"/>
          <w:sz w:val="28"/>
        </w:rPr>
        <w:t>
      доказательность - наличие доказанных научных данных об эффективности и безопасности медицинских услуг и лекарственных средств,</w:t>
      </w:r>
    </w:p>
    <w:p>
      <w:pPr>
        <w:spacing w:after="0"/>
        <w:ind w:left="0"/>
        <w:jc w:val="both"/>
      </w:pPr>
      <w:r>
        <w:rPr>
          <w:rFonts w:ascii="Times New Roman"/>
          <w:b w:val="false"/>
          <w:i w:val="false"/>
          <w:color w:val="000000"/>
          <w:sz w:val="28"/>
        </w:rPr>
        <w:t>
      включенных в перечень гарантированного объема бесплатной медицинской помощи;</w:t>
      </w:r>
    </w:p>
    <w:p>
      <w:pPr>
        <w:spacing w:after="0"/>
        <w:ind w:left="0"/>
        <w:jc w:val="both"/>
      </w:pPr>
      <w:r>
        <w:rPr>
          <w:rFonts w:ascii="Times New Roman"/>
          <w:b w:val="false"/>
          <w:i w:val="false"/>
          <w:color w:val="000000"/>
          <w:sz w:val="28"/>
        </w:rPr>
        <w:t>
      реалистичность — соответствие гарантированного объема бесплатной медицинской помощи параметрам государственного бюджета;</w:t>
      </w:r>
    </w:p>
    <w:p>
      <w:pPr>
        <w:spacing w:after="0"/>
        <w:ind w:left="0"/>
        <w:jc w:val="both"/>
      </w:pPr>
      <w:r>
        <w:rPr>
          <w:rFonts w:ascii="Times New Roman"/>
          <w:b w:val="false"/>
          <w:i w:val="false"/>
          <w:color w:val="000000"/>
          <w:sz w:val="28"/>
        </w:rPr>
        <w:t>
      регулируемость — государственное регулирование тарифов на медицинские услуги и предельных цен на лекарственные средства, предоставляемые при оказании гарантированного объема бесплатной медицинской помощи.</w:t>
      </w:r>
    </w:p>
    <w:p>
      <w:pPr>
        <w:spacing w:after="0"/>
        <w:ind w:left="0"/>
        <w:jc w:val="both"/>
      </w:pPr>
      <w:r>
        <w:rPr>
          <w:rFonts w:ascii="Times New Roman"/>
          <w:b w:val="false"/>
          <w:i w:val="false"/>
          <w:color w:val="000000"/>
          <w:sz w:val="28"/>
        </w:rPr>
        <w:t>
      3. Гарантированный объем бесплатной медицинской помощи предоставляется субъектами здравоохранения, расположенными на территории Республики Казахстан.</w:t>
      </w:r>
    </w:p>
    <w:p>
      <w:pPr>
        <w:spacing w:after="0"/>
        <w:ind w:left="0"/>
        <w:jc w:val="both"/>
      </w:pPr>
      <w:r>
        <w:rPr>
          <w:rFonts w:ascii="Times New Roman"/>
          <w:b w:val="false"/>
          <w:i w:val="false"/>
          <w:color w:val="000000"/>
          <w:sz w:val="28"/>
        </w:rPr>
        <w:t>
      4. Медицинская помощь, входящая в гарантированный объем бесплатной медицинской помощи, оказывается на основе клинических протоколов медицинскими работниками, допущенными к клинической практике на территории Республики Казахстан.</w:t>
      </w:r>
    </w:p>
    <w:p>
      <w:pPr>
        <w:spacing w:after="0"/>
        <w:ind w:left="0"/>
        <w:jc w:val="both"/>
      </w:pPr>
      <w:r>
        <w:rPr>
          <w:rFonts w:ascii="Times New Roman"/>
          <w:b w:val="false"/>
          <w:i w:val="false"/>
          <w:color w:val="000000"/>
          <w:sz w:val="28"/>
        </w:rPr>
        <w:t>
      5. Целями, оказания медицинской помощи в рамках гарантированного объема бесплатной медицинской помощи являются:</w:t>
      </w:r>
    </w:p>
    <w:p>
      <w:pPr>
        <w:spacing w:after="0"/>
        <w:ind w:left="0"/>
        <w:jc w:val="both"/>
      </w:pPr>
      <w:r>
        <w:rPr>
          <w:rFonts w:ascii="Times New Roman"/>
          <w:b w:val="false"/>
          <w:i w:val="false"/>
          <w:color w:val="000000"/>
          <w:sz w:val="28"/>
        </w:rPr>
        <w:t>
      1) медицинский уход во время беременности и родов;</w:t>
      </w:r>
    </w:p>
    <w:p>
      <w:pPr>
        <w:spacing w:after="0"/>
        <w:ind w:left="0"/>
        <w:jc w:val="both"/>
      </w:pPr>
      <w:r>
        <w:rPr>
          <w:rFonts w:ascii="Times New Roman"/>
          <w:b w:val="false"/>
          <w:i w:val="false"/>
          <w:color w:val="000000"/>
          <w:sz w:val="28"/>
        </w:rPr>
        <w:t>
      2) формирование у пациента навыков контроля собственного здоровья;</w:t>
      </w:r>
    </w:p>
    <w:p>
      <w:pPr>
        <w:spacing w:after="0"/>
        <w:ind w:left="0"/>
        <w:jc w:val="both"/>
      </w:pPr>
      <w:r>
        <w:rPr>
          <w:rFonts w:ascii="Times New Roman"/>
          <w:b w:val="false"/>
          <w:i w:val="false"/>
          <w:color w:val="000000"/>
          <w:sz w:val="28"/>
        </w:rPr>
        <w:t>
      3) предупреждение прогрессирования заболеваний на ранних стадиях и их последствий;</w:t>
      </w:r>
    </w:p>
    <w:p>
      <w:pPr>
        <w:spacing w:after="0"/>
        <w:ind w:left="0"/>
        <w:jc w:val="both"/>
      </w:pPr>
      <w:r>
        <w:rPr>
          <w:rFonts w:ascii="Times New Roman"/>
          <w:b w:val="false"/>
          <w:i w:val="false"/>
          <w:color w:val="000000"/>
          <w:sz w:val="28"/>
        </w:rPr>
        <w:t>
      4) диагностика и лечение заболеваний;</w:t>
      </w:r>
    </w:p>
    <w:p>
      <w:pPr>
        <w:spacing w:after="0"/>
        <w:ind w:left="0"/>
        <w:jc w:val="both"/>
      </w:pPr>
      <w:r>
        <w:rPr>
          <w:rFonts w:ascii="Times New Roman"/>
          <w:b w:val="false"/>
          <w:i w:val="false"/>
          <w:color w:val="000000"/>
          <w:sz w:val="28"/>
        </w:rPr>
        <w:t>
      5) контроль за осложнениями хронических заболеваний, повреждениями органов и тканей;</w:t>
      </w:r>
    </w:p>
    <w:p>
      <w:pPr>
        <w:spacing w:after="0"/>
        <w:ind w:left="0"/>
        <w:jc w:val="both"/>
      </w:pPr>
      <w:r>
        <w:rPr>
          <w:rFonts w:ascii="Times New Roman"/>
          <w:b w:val="false"/>
          <w:i w:val="false"/>
          <w:color w:val="000000"/>
          <w:sz w:val="28"/>
        </w:rPr>
        <w:t>
      6) медицинский уход за неизлечимыми больными в терминальной (конечной) стадии заболевания.</w:t>
      </w:r>
    </w:p>
    <w:p>
      <w:pPr>
        <w:spacing w:after="0"/>
        <w:ind w:left="0"/>
        <w:jc w:val="both"/>
      </w:pPr>
      <w:r>
        <w:rPr>
          <w:rFonts w:ascii="Times New Roman"/>
          <w:b w:val="false"/>
          <w:i w:val="false"/>
          <w:color w:val="000000"/>
          <w:sz w:val="28"/>
        </w:rPr>
        <w:t>
      6. В гарантированный объем бесплатной медицинской помощи входят:</w:t>
      </w:r>
    </w:p>
    <w:p>
      <w:pPr>
        <w:spacing w:after="0"/>
        <w:ind w:left="0"/>
        <w:jc w:val="both"/>
      </w:pPr>
      <w:r>
        <w:rPr>
          <w:rFonts w:ascii="Times New Roman"/>
          <w:b w:val="false"/>
          <w:i w:val="false"/>
          <w:color w:val="000000"/>
          <w:sz w:val="28"/>
        </w:rPr>
        <w:t>
      1) скорая медицинская помощь;</w:t>
      </w:r>
    </w:p>
    <w:p>
      <w:pPr>
        <w:spacing w:after="0"/>
        <w:ind w:left="0"/>
        <w:jc w:val="both"/>
      </w:pPr>
      <w:r>
        <w:rPr>
          <w:rFonts w:ascii="Times New Roman"/>
          <w:b w:val="false"/>
          <w:i w:val="false"/>
          <w:color w:val="000000"/>
          <w:sz w:val="28"/>
        </w:rPr>
        <w:t>
      2) санитарная авиация;</w:t>
      </w:r>
    </w:p>
    <w:p>
      <w:pPr>
        <w:spacing w:after="0"/>
        <w:ind w:left="0"/>
        <w:jc w:val="both"/>
      </w:pPr>
      <w:r>
        <w:rPr>
          <w:rFonts w:ascii="Times New Roman"/>
          <w:b w:val="false"/>
          <w:i w:val="false"/>
          <w:color w:val="000000"/>
          <w:sz w:val="28"/>
        </w:rPr>
        <w:t>
      3) первичная медико-санитарная помощь:</w:t>
      </w:r>
    </w:p>
    <w:p>
      <w:pPr>
        <w:spacing w:after="0"/>
        <w:ind w:left="0"/>
        <w:jc w:val="both"/>
      </w:pPr>
      <w:r>
        <w:rPr>
          <w:rFonts w:ascii="Times New Roman"/>
          <w:b w:val="false"/>
          <w:i w:val="false"/>
          <w:color w:val="000000"/>
          <w:sz w:val="28"/>
        </w:rPr>
        <w:t>
      профилактические прививки против инфекционных и паразитарных заболеваний, согласно перечню, определяемому Правительством Республики Казахстан;</w:t>
      </w:r>
    </w:p>
    <w:p>
      <w:pPr>
        <w:spacing w:after="0"/>
        <w:ind w:left="0"/>
        <w:jc w:val="both"/>
      </w:pPr>
      <w:r>
        <w:rPr>
          <w:rFonts w:ascii="Times New Roman"/>
          <w:b w:val="false"/>
          <w:i w:val="false"/>
          <w:color w:val="000000"/>
          <w:sz w:val="28"/>
        </w:rPr>
        <w:t xml:space="preserve">
      профилактические медицинские осмотры целевых групп населения, устанавливаемых уполномоченным органом, за исключением лиц,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патронаж детей в возрасте до одного года;</w:t>
      </w:r>
    </w:p>
    <w:p>
      <w:pPr>
        <w:spacing w:after="0"/>
        <w:ind w:left="0"/>
        <w:jc w:val="both"/>
      </w:pPr>
      <w:r>
        <w:rPr>
          <w:rFonts w:ascii="Times New Roman"/>
          <w:b w:val="false"/>
          <w:i w:val="false"/>
          <w:color w:val="000000"/>
          <w:sz w:val="28"/>
        </w:rPr>
        <w:t>
      наблюдение беременности;</w:t>
      </w:r>
    </w:p>
    <w:p>
      <w:pPr>
        <w:spacing w:after="0"/>
        <w:ind w:left="0"/>
        <w:jc w:val="both"/>
      </w:pPr>
      <w:r>
        <w:rPr>
          <w:rFonts w:ascii="Times New Roman"/>
          <w:b w:val="false"/>
          <w:i w:val="false"/>
          <w:color w:val="000000"/>
          <w:sz w:val="28"/>
        </w:rPr>
        <w:t>
      динамическое наблюдение больных с хроническими заболеваниями по перечню, определяемому уполномоченным органом;</w:t>
      </w:r>
    </w:p>
    <w:p>
      <w:pPr>
        <w:spacing w:after="0"/>
        <w:ind w:left="0"/>
        <w:jc w:val="both"/>
      </w:pPr>
      <w:r>
        <w:rPr>
          <w:rFonts w:ascii="Times New Roman"/>
          <w:b w:val="false"/>
          <w:i w:val="false"/>
          <w:color w:val="000000"/>
          <w:sz w:val="28"/>
        </w:rPr>
        <w:t>
      медико-социальная помощь при социально значимых заболеваниях по перечню, определяемому уполномоченном органом;</w:t>
      </w:r>
    </w:p>
    <w:p>
      <w:pPr>
        <w:spacing w:after="0"/>
        <w:ind w:left="0"/>
        <w:jc w:val="both"/>
      </w:pPr>
      <w:r>
        <w:rPr>
          <w:rFonts w:ascii="Times New Roman"/>
          <w:b w:val="false"/>
          <w:i w:val="false"/>
          <w:color w:val="000000"/>
          <w:sz w:val="28"/>
        </w:rPr>
        <w:t>
      неотложная медицинская помощь;</w:t>
      </w:r>
    </w:p>
    <w:p>
      <w:pPr>
        <w:spacing w:after="0"/>
        <w:ind w:left="0"/>
        <w:jc w:val="both"/>
      </w:pPr>
      <w:r>
        <w:rPr>
          <w:rFonts w:ascii="Times New Roman"/>
          <w:b w:val="false"/>
          <w:i w:val="false"/>
          <w:color w:val="000000"/>
          <w:sz w:val="28"/>
        </w:rPr>
        <w:t>
      прием, консультация специалиста первичной медико-санитарной помощи при острых или обострении хронических заболеваний;</w:t>
      </w:r>
    </w:p>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p>
      <w:pPr>
        <w:spacing w:after="0"/>
        <w:ind w:left="0"/>
        <w:jc w:val="both"/>
      </w:pPr>
      <w:r>
        <w:rPr>
          <w:rFonts w:ascii="Times New Roman"/>
          <w:b w:val="false"/>
          <w:i w:val="false"/>
          <w:color w:val="000000"/>
          <w:sz w:val="28"/>
        </w:rPr>
        <w:t>
      консультирование пациентов по вопросам здорового образа жизни;</w:t>
      </w:r>
    </w:p>
    <w:p>
      <w:pPr>
        <w:spacing w:after="0"/>
        <w:ind w:left="0"/>
        <w:jc w:val="both"/>
      </w:pPr>
      <w:r>
        <w:rPr>
          <w:rFonts w:ascii="Times New Roman"/>
          <w:b w:val="false"/>
          <w:i w:val="false"/>
          <w:color w:val="000000"/>
          <w:sz w:val="28"/>
        </w:rPr>
        <w:t>
      4) консультативно-диагностическая помощь по направлению специалиста первичной медико-санитарной помощи и профильных специалистов:</w:t>
      </w:r>
    </w:p>
    <w:p>
      <w:pPr>
        <w:spacing w:after="0"/>
        <w:ind w:left="0"/>
        <w:jc w:val="both"/>
      </w:pPr>
      <w:r>
        <w:rPr>
          <w:rFonts w:ascii="Times New Roman"/>
          <w:b w:val="false"/>
          <w:i w:val="false"/>
          <w:color w:val="000000"/>
          <w:sz w:val="28"/>
        </w:rPr>
        <w:t>
      динамическое наблюдение больных с социально значимыми заболеваниями;</w:t>
      </w:r>
    </w:p>
    <w:p>
      <w:pPr>
        <w:spacing w:after="0"/>
        <w:ind w:left="0"/>
        <w:jc w:val="both"/>
      </w:pPr>
      <w:r>
        <w:rPr>
          <w:rFonts w:ascii="Times New Roman"/>
          <w:b w:val="false"/>
          <w:i w:val="false"/>
          <w:color w:val="000000"/>
          <w:sz w:val="28"/>
        </w:rPr>
        <w:t>
      прием и консультации профильными специалистами лиц с хроническими заболеваниями, подлежащими динамическому наблюдению;</w:t>
      </w:r>
    </w:p>
    <w:p>
      <w:pPr>
        <w:spacing w:after="0"/>
        <w:ind w:left="0"/>
        <w:jc w:val="both"/>
      </w:pPr>
      <w:r>
        <w:rPr>
          <w:rFonts w:ascii="Times New Roman"/>
          <w:b w:val="false"/>
          <w:i w:val="false"/>
          <w:color w:val="000000"/>
          <w:sz w:val="28"/>
        </w:rPr>
        <w:t>
      диагностические услуги, в том числе лабораторная, по перечню, определяемому уполномоченным органом;</w:t>
      </w:r>
    </w:p>
    <w:p>
      <w:pPr>
        <w:spacing w:after="0"/>
        <w:ind w:left="0"/>
        <w:jc w:val="both"/>
      </w:pPr>
      <w:r>
        <w:rPr>
          <w:rFonts w:ascii="Times New Roman"/>
          <w:b w:val="false"/>
          <w:i w:val="false"/>
          <w:color w:val="000000"/>
          <w:sz w:val="28"/>
        </w:rPr>
        <w:t xml:space="preserve">
      5) стационарозамещающая медицинская помощь для: </w:t>
      </w:r>
    </w:p>
    <w:p>
      <w:pPr>
        <w:spacing w:after="0"/>
        <w:ind w:left="0"/>
        <w:jc w:val="both"/>
      </w:pPr>
      <w:r>
        <w:rPr>
          <w:rFonts w:ascii="Times New Roman"/>
          <w:b w:val="false"/>
          <w:i w:val="false"/>
          <w:color w:val="000000"/>
          <w:sz w:val="28"/>
        </w:rPr>
        <w:t>
      лечения социально значимых заболеваний;</w:t>
      </w:r>
    </w:p>
    <w:p>
      <w:pPr>
        <w:spacing w:after="0"/>
        <w:ind w:left="0"/>
        <w:jc w:val="both"/>
      </w:pPr>
      <w:r>
        <w:rPr>
          <w:rFonts w:ascii="Times New Roman"/>
          <w:b w:val="false"/>
          <w:i w:val="false"/>
          <w:color w:val="000000"/>
          <w:sz w:val="28"/>
        </w:rPr>
        <w:t>
      лечения хронических заболеваний, подлежащих динамическому наблюдению;</w:t>
      </w:r>
    </w:p>
    <w:p>
      <w:pPr>
        <w:spacing w:after="0"/>
        <w:ind w:left="0"/>
        <w:jc w:val="both"/>
      </w:pPr>
      <w:r>
        <w:rPr>
          <w:rFonts w:ascii="Times New Roman"/>
          <w:b w:val="false"/>
          <w:i w:val="false"/>
          <w:color w:val="000000"/>
          <w:sz w:val="28"/>
        </w:rPr>
        <w:t>
      проведения лечебно-диагностических мероприятий в приемном отделении стационара до установления диагноза, не требующего лечения в условиях круглосуточного стационара;</w:t>
      </w:r>
    </w:p>
    <w:p>
      <w:pPr>
        <w:spacing w:after="0"/>
        <w:ind w:left="0"/>
        <w:jc w:val="both"/>
      </w:pPr>
      <w:r>
        <w:rPr>
          <w:rFonts w:ascii="Times New Roman"/>
          <w:b w:val="false"/>
          <w:i w:val="false"/>
          <w:color w:val="000000"/>
          <w:sz w:val="28"/>
        </w:rPr>
        <w:t>
      6) стационарная медицинская помощь включает лечение:</w:t>
      </w:r>
    </w:p>
    <w:p>
      <w:pPr>
        <w:spacing w:after="0"/>
        <w:ind w:left="0"/>
        <w:jc w:val="both"/>
      </w:pPr>
      <w:r>
        <w:rPr>
          <w:rFonts w:ascii="Times New Roman"/>
          <w:b w:val="false"/>
          <w:i w:val="false"/>
          <w:color w:val="000000"/>
          <w:sz w:val="28"/>
        </w:rPr>
        <w:t>
      пациентов, госпитализированных по экстренным показаниям; социально значимых заболеваний;</w:t>
      </w:r>
    </w:p>
    <w:p>
      <w:pPr>
        <w:spacing w:after="0"/>
        <w:ind w:left="0"/>
        <w:jc w:val="both"/>
      </w:pPr>
      <w:r>
        <w:rPr>
          <w:rFonts w:ascii="Times New Roman"/>
          <w:b w:val="false"/>
          <w:i w:val="false"/>
          <w:color w:val="000000"/>
          <w:sz w:val="28"/>
        </w:rPr>
        <w:t>
      инфекционных заболеваний и заболеваний, представляющих опасность для окружающих, по перечню, определенному уполномоченным органом;</w:t>
      </w:r>
    </w:p>
    <w:p>
      <w:pPr>
        <w:spacing w:after="0"/>
        <w:ind w:left="0"/>
        <w:jc w:val="both"/>
      </w:pPr>
      <w:r>
        <w:rPr>
          <w:rFonts w:ascii="Times New Roman"/>
          <w:b w:val="false"/>
          <w:i w:val="false"/>
          <w:color w:val="000000"/>
          <w:sz w:val="28"/>
        </w:rPr>
        <w:t>
      хронических заболеваний, подлежащих динамическому наблюдению;</w:t>
      </w:r>
    </w:p>
    <w:p>
      <w:pPr>
        <w:spacing w:after="0"/>
        <w:ind w:left="0"/>
        <w:jc w:val="both"/>
      </w:pPr>
      <w:r>
        <w:rPr>
          <w:rFonts w:ascii="Times New Roman"/>
          <w:b w:val="false"/>
          <w:i w:val="false"/>
          <w:color w:val="000000"/>
          <w:sz w:val="28"/>
        </w:rPr>
        <w:t>
      7) обеспечение препаратами крови и ее компонентами по медицинским показаниям;</w:t>
      </w:r>
    </w:p>
    <w:p>
      <w:pPr>
        <w:spacing w:after="0"/>
        <w:ind w:left="0"/>
        <w:jc w:val="both"/>
      </w:pPr>
      <w:r>
        <w:rPr>
          <w:rFonts w:ascii="Times New Roman"/>
          <w:b w:val="false"/>
          <w:i w:val="false"/>
          <w:color w:val="000000"/>
          <w:sz w:val="28"/>
        </w:rPr>
        <w:t>
      8) восстановительное лечение и медицинская реабилитация больных туберкулезом и перенесших туберкулез;</w:t>
      </w:r>
    </w:p>
    <w:p>
      <w:pPr>
        <w:spacing w:after="0"/>
        <w:ind w:left="0"/>
        <w:jc w:val="both"/>
      </w:pPr>
      <w:r>
        <w:rPr>
          <w:rFonts w:ascii="Times New Roman"/>
          <w:b w:val="false"/>
          <w:i w:val="false"/>
          <w:color w:val="000000"/>
          <w:sz w:val="28"/>
        </w:rPr>
        <w:t>
      9) паллиативная помощь и сестринский уход для отдельных категорий населения;</w:t>
      </w:r>
    </w:p>
    <w:p>
      <w:pPr>
        <w:spacing w:after="0"/>
        <w:ind w:left="0"/>
        <w:jc w:val="both"/>
      </w:pPr>
      <w:r>
        <w:rPr>
          <w:rFonts w:ascii="Times New Roman"/>
          <w:b w:val="false"/>
          <w:i w:val="false"/>
          <w:color w:val="000000"/>
          <w:sz w:val="28"/>
        </w:rPr>
        <w:t>
      10) патологоанатомическая диагностика при:</w:t>
      </w:r>
    </w:p>
    <w:p>
      <w:pPr>
        <w:spacing w:after="0"/>
        <w:ind w:left="0"/>
        <w:jc w:val="both"/>
      </w:pPr>
      <w:r>
        <w:rPr>
          <w:rFonts w:ascii="Times New Roman"/>
          <w:b w:val="false"/>
          <w:i w:val="false"/>
          <w:color w:val="000000"/>
          <w:sz w:val="28"/>
        </w:rPr>
        <w:t>
      патологоанатомическом вскрытии;</w:t>
      </w:r>
    </w:p>
    <w:p>
      <w:pPr>
        <w:spacing w:after="0"/>
        <w:ind w:left="0"/>
        <w:jc w:val="both"/>
      </w:pPr>
      <w:r>
        <w:rPr>
          <w:rFonts w:ascii="Times New Roman"/>
          <w:b w:val="false"/>
          <w:i w:val="false"/>
          <w:color w:val="000000"/>
          <w:sz w:val="28"/>
        </w:rPr>
        <w:t>
      хронических заболеваниях, подлежащих динамическому наблюдению, социально значимых заболеваниях;</w:t>
      </w:r>
    </w:p>
    <w:p>
      <w:pPr>
        <w:spacing w:after="0"/>
        <w:ind w:left="0"/>
        <w:jc w:val="both"/>
      </w:pPr>
      <w:r>
        <w:rPr>
          <w:rFonts w:ascii="Times New Roman"/>
          <w:b w:val="false"/>
          <w:i w:val="false"/>
          <w:color w:val="000000"/>
          <w:sz w:val="28"/>
        </w:rPr>
        <w:t>
      инфекционных заболеваниях и заболеваниях, представляющих опасность для окружающих.</w:t>
      </w:r>
    </w:p>
    <w:p>
      <w:pPr>
        <w:spacing w:after="0"/>
        <w:ind w:left="0"/>
        <w:jc w:val="both"/>
      </w:pPr>
      <w:r>
        <w:rPr>
          <w:rFonts w:ascii="Times New Roman"/>
          <w:b w:val="false"/>
          <w:i w:val="false"/>
          <w:color w:val="000000"/>
          <w:sz w:val="28"/>
        </w:rPr>
        <w:t>
      7. Обеспечение лекарственными средствами, изделиями медицинского назначения, специализированными лечебными продуктами, иммунобиологическими препаратами в рамках гарантированного объема бесплатной медицинской помощи осуществляется:</w:t>
      </w:r>
    </w:p>
    <w:p>
      <w:pPr>
        <w:spacing w:after="0"/>
        <w:ind w:left="0"/>
        <w:jc w:val="both"/>
      </w:pPr>
      <w:r>
        <w:rPr>
          <w:rFonts w:ascii="Times New Roman"/>
          <w:b w:val="false"/>
          <w:i w:val="false"/>
          <w:color w:val="000000"/>
          <w:sz w:val="28"/>
        </w:rPr>
        <w:t>
      1) при оказании скорой, стационарной и стационарозамещающей помощи — в соответствии с лекарственными формулярами организаций здравоохранения;</w:t>
      </w:r>
    </w:p>
    <w:p>
      <w:pPr>
        <w:spacing w:after="0"/>
        <w:ind w:left="0"/>
        <w:jc w:val="both"/>
      </w:pPr>
      <w:r>
        <w:rPr>
          <w:rFonts w:ascii="Times New Roman"/>
          <w:b w:val="false"/>
          <w:i w:val="false"/>
          <w:color w:val="000000"/>
          <w:sz w:val="28"/>
        </w:rPr>
        <w:t>
      2) при оказании первичной медико-социальной помощи - в соответствия с утверждаемым уполномоченным органом перечнем лекарственных средств, изделий медицинского назначения и специализированных лечебных продуктов для бесплатного и льготного обеспечения отдельных категорий граждан с определенными заболеваниями (состояниями).</w:t>
      </w:r>
    </w:p>
    <w:p>
      <w:pPr>
        <w:spacing w:after="0"/>
        <w:ind w:left="0"/>
        <w:jc w:val="both"/>
      </w:pPr>
      <w:r>
        <w:rPr>
          <w:rFonts w:ascii="Times New Roman"/>
          <w:b w:val="false"/>
          <w:i w:val="false"/>
          <w:color w:val="000000"/>
          <w:sz w:val="28"/>
        </w:rPr>
        <w:t>
      8. При предоставлении гарантированного объема бесплатной медицинской помощи субъектами здравоохранения используются лекарственные средства, изделия медицинского назначения и медицинская техника, специализированные лечебные продукты, зарегистрированные в Республике Казахстан. Лекарственные средства должны быть включены в казахстанский национальный лекарственный формуляр.</w:t>
      </w:r>
    </w:p>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лекарственных средств, изделий медицинского назначения и медицинской техники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в порядке, определенном уполномоченным органом.</w:t>
      </w:r>
    </w:p>
    <w:p>
      <w:pPr>
        <w:spacing w:after="0"/>
        <w:ind w:left="0"/>
        <w:jc w:val="both"/>
      </w:pPr>
      <w:r>
        <w:rPr>
          <w:rFonts w:ascii="Times New Roman"/>
          <w:b w:val="false"/>
          <w:i w:val="false"/>
          <w:color w:val="000000"/>
          <w:sz w:val="28"/>
        </w:rPr>
        <w:t>
      9.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w:t>
      </w:r>
    </w:p>
    <w:p>
      <w:pPr>
        <w:spacing w:after="0"/>
        <w:ind w:left="0"/>
        <w:jc w:val="both"/>
      </w:pPr>
      <w:r>
        <w:rPr>
          <w:rFonts w:ascii="Times New Roman"/>
          <w:b w:val="false"/>
          <w:i w:val="false"/>
          <w:color w:val="000000"/>
          <w:sz w:val="28"/>
        </w:rPr>
        <w:t>
      10. Преимущественное право на заключение договоров в рамках гарантированного объема бесплатной медицинской помощи имеют аккредитованные организации здравоохранения, а также субъекты в сфере обращения лекарственных средств, изделий медицинского назначения и медицинской техники, получившие сертификат о соответствии объекта требованиям:</w:t>
      </w:r>
    </w:p>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 изделий медицинского назначения;</w:t>
      </w:r>
    </w:p>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по оказанию гарантированного объема бесплатной медицинской помощи и заключении долгосрочных договоров по хранению и транспортировке лекарственных средств, изделий медицинского назначения;</w:t>
      </w:r>
    </w:p>
    <w:p>
      <w:pPr>
        <w:spacing w:after="0"/>
        <w:ind w:left="0"/>
        <w:jc w:val="both"/>
      </w:pPr>
      <w:r>
        <w:rPr>
          <w:rFonts w:ascii="Times New Roman"/>
          <w:b w:val="false"/>
          <w:i w:val="false"/>
          <w:color w:val="000000"/>
          <w:sz w:val="28"/>
        </w:rPr>
        <w:t>
      3) надлежащей аптечной практики (GPP) при закупе фармацевтических услуг.";</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38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38. Виды медицинской помощи</w:t>
      </w:r>
    </w:p>
    <w:p>
      <w:pPr>
        <w:spacing w:after="0"/>
        <w:ind w:left="0"/>
        <w:jc w:val="both"/>
      </w:pPr>
      <w:r>
        <w:rPr>
          <w:rFonts w:ascii="Times New Roman"/>
          <w:b w:val="false"/>
          <w:i w:val="false"/>
          <w:color w:val="000000"/>
          <w:sz w:val="28"/>
        </w:rPr>
        <w:t>
      Основными видами медицинской помощи являются:</w:t>
      </w:r>
    </w:p>
    <w:p>
      <w:pPr>
        <w:spacing w:after="0"/>
        <w:ind w:left="0"/>
        <w:jc w:val="both"/>
      </w:pPr>
      <w:r>
        <w:rPr>
          <w:rFonts w:ascii="Times New Roman"/>
          <w:b w:val="false"/>
          <w:i w:val="false"/>
          <w:color w:val="000000"/>
          <w:sz w:val="28"/>
        </w:rPr>
        <w:t>
      1) первая помощь;</w:t>
      </w:r>
    </w:p>
    <w:p>
      <w:pPr>
        <w:spacing w:after="0"/>
        <w:ind w:left="0"/>
        <w:jc w:val="both"/>
      </w:pPr>
      <w:r>
        <w:rPr>
          <w:rFonts w:ascii="Times New Roman"/>
          <w:b w:val="false"/>
          <w:i w:val="false"/>
          <w:color w:val="000000"/>
          <w:sz w:val="28"/>
        </w:rPr>
        <w:t>
      2) доврачебная медицинская помощь;</w:t>
      </w:r>
    </w:p>
    <w:p>
      <w:pPr>
        <w:spacing w:after="0"/>
        <w:ind w:left="0"/>
        <w:jc w:val="both"/>
      </w:pPr>
      <w:r>
        <w:rPr>
          <w:rFonts w:ascii="Times New Roman"/>
          <w:b w:val="false"/>
          <w:i w:val="false"/>
          <w:color w:val="000000"/>
          <w:sz w:val="28"/>
        </w:rPr>
        <w:t>
      3) квалифицированная медицинская помощь;</w:t>
      </w:r>
    </w:p>
    <w:p>
      <w:pPr>
        <w:spacing w:after="0"/>
        <w:ind w:left="0"/>
        <w:jc w:val="both"/>
      </w:pPr>
      <w:r>
        <w:rPr>
          <w:rFonts w:ascii="Times New Roman"/>
          <w:b w:val="false"/>
          <w:i w:val="false"/>
          <w:color w:val="000000"/>
          <w:sz w:val="28"/>
        </w:rPr>
        <w:t>
      4) специализированная медицинская помощь;</w:t>
      </w:r>
    </w:p>
    <w:p>
      <w:pPr>
        <w:spacing w:after="0"/>
        <w:ind w:left="0"/>
        <w:jc w:val="both"/>
      </w:pPr>
      <w:r>
        <w:rPr>
          <w:rFonts w:ascii="Times New Roman"/>
          <w:b w:val="false"/>
          <w:i w:val="false"/>
          <w:color w:val="000000"/>
          <w:sz w:val="28"/>
        </w:rPr>
        <w:t>
      5) высокотехнологичная медицинская услуга;</w:t>
      </w:r>
    </w:p>
    <w:p>
      <w:pPr>
        <w:spacing w:after="0"/>
        <w:ind w:left="0"/>
        <w:jc w:val="both"/>
      </w:pPr>
      <w:r>
        <w:rPr>
          <w:rFonts w:ascii="Times New Roman"/>
          <w:b w:val="false"/>
          <w:i w:val="false"/>
          <w:color w:val="000000"/>
          <w:sz w:val="28"/>
        </w:rPr>
        <w:t>
      6) медико-социальная помощь.";</w:t>
      </w:r>
    </w:p>
    <w:p>
      <w:pPr>
        <w:spacing w:after="0"/>
        <w:ind w:left="0"/>
        <w:jc w:val="both"/>
      </w:pPr>
      <w:r>
        <w:rPr>
          <w:rFonts w:ascii="Times New Roman"/>
          <w:b w:val="false"/>
          <w:i w:val="false"/>
          <w:color w:val="000000"/>
          <w:sz w:val="28"/>
        </w:rPr>
        <w:t>
      17) дополнить статьей 38-1 следующего содержания:</w:t>
      </w:r>
    </w:p>
    <w:p>
      <w:pPr>
        <w:spacing w:after="0"/>
        <w:ind w:left="0"/>
        <w:jc w:val="both"/>
      </w:pPr>
      <w:r>
        <w:rPr>
          <w:rFonts w:ascii="Times New Roman"/>
          <w:b w:val="false"/>
          <w:i w:val="false"/>
          <w:color w:val="000000"/>
          <w:sz w:val="28"/>
        </w:rPr>
        <w:t>
      "Статья 38-1. Первая помощь</w:t>
      </w:r>
    </w:p>
    <w:p>
      <w:pPr>
        <w:spacing w:after="0"/>
        <w:ind w:left="0"/>
        <w:jc w:val="both"/>
      </w:pPr>
      <w:r>
        <w:rPr>
          <w:rFonts w:ascii="Times New Roman"/>
          <w:b w:val="false"/>
          <w:i w:val="false"/>
          <w:color w:val="000000"/>
          <w:sz w:val="28"/>
        </w:rPr>
        <w:t>
      1. Первая помощь - комплекс срочных базовых мероприятий для спасения жизни человека и предупреждения осложнений при экстренных состояниях, проводимых на месте происшествия самим пострадавшим (самопомощь) или другим лицом, находящимся поблизости (взаимопомощь).</w:t>
      </w:r>
    </w:p>
    <w:p>
      <w:pPr>
        <w:spacing w:after="0"/>
        <w:ind w:left="0"/>
        <w:jc w:val="both"/>
      </w:pPr>
      <w:r>
        <w:rPr>
          <w:rFonts w:ascii="Times New Roman"/>
          <w:b w:val="false"/>
          <w:i w:val="false"/>
          <w:color w:val="000000"/>
          <w:sz w:val="28"/>
        </w:rPr>
        <w:t>
      2. Базовые мероприятия по оказанию первой помощи определяются стандартами в области здравоохранения.";</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статьи 39 исключить;</w:t>
      </w:r>
    </w:p>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45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5) следующего содержания:</w:t>
      </w:r>
    </w:p>
    <w:p>
      <w:pPr>
        <w:spacing w:after="0"/>
        <w:ind w:left="0"/>
        <w:jc w:val="both"/>
      </w:pPr>
      <w:r>
        <w:rPr>
          <w:rFonts w:ascii="Times New Roman"/>
          <w:b w:val="false"/>
          <w:i w:val="false"/>
          <w:color w:val="000000"/>
          <w:sz w:val="28"/>
        </w:rPr>
        <w:t>
      "5) разъяснительную работу по профилактике социально значимых заболеваний.";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"4-1. Порядок оказания первичной медико-санитарной помощи, а также прикрепления к организациям первичной медико-санитарной помощи устанавливается уполномоченным органом.";</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50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50. Санитарная авиация</w:t>
      </w:r>
    </w:p>
    <w:p>
      <w:pPr>
        <w:spacing w:after="0"/>
        <w:ind w:left="0"/>
        <w:jc w:val="both"/>
      </w:pPr>
      <w:r>
        <w:rPr>
          <w:rFonts w:ascii="Times New Roman"/>
          <w:b w:val="false"/>
          <w:i w:val="false"/>
          <w:color w:val="000000"/>
          <w:sz w:val="28"/>
        </w:rPr>
        <w:t>
      Санитарной авиацией является форма предоставления экстренной медицинской помощи населению при невозможности оказания медицинской помощи из-за отсутствия медицинского оборудования и (или) специалистом соответствующей специальности и (или) квалификации в медицинской организации по месту нахождения пациента.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пациента (ов), а также органов (части органов) и (или) тканей (части тканей) для последующей трансплантации в соответствующую медицинскую организацию воздушным транспортом.";</w:t>
      </w:r>
    </w:p>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62-1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"По результатам санитарно-эпидемиологического аудита эпидемически значимые объекты освобождаются от проверок, проводимых по особому порядку. Основания для освобождения устанавливаются в соответствии с критериями оценки степени риска, определяемыми уполномоченным государственным органом.";</w:t>
      </w:r>
    </w:p>
    <w:p>
      <w:pPr>
        <w:spacing w:after="0"/>
        <w:ind w:left="0"/>
        <w:jc w:val="both"/>
      </w:pPr>
      <w:r>
        <w:rPr>
          <w:rFonts w:ascii="Times New Roman"/>
          <w:b w:val="false"/>
          <w:i w:val="false"/>
          <w:color w:val="000000"/>
          <w:sz w:val="28"/>
        </w:rPr>
        <w:t xml:space="preserve">
      абзац третий подпункта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"наличие высшей квалификационной категории по специальностям гигиена и эпидемиология, общественное здравоохранение;";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Аудиторы, включенные в государственный электронный реестр разрешений и уведомлений, обязаны ежегодно к десятому января после отчетного года представлять в государственный орган в сфере санитарно-эпидемиологического благополучия населения информацию о проведенном санитарно-эпидемиологическом аудите по форме, утвержденной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 Порядок проведения санитарно-эпидемиологического аудита утверждается государственным органом в сфере санитарно- эпидемиологического благополучия населения.";</w:t>
      </w:r>
    </w:p>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1</w:t>
      </w:r>
      <w:r>
        <w:rPr>
          <w:rFonts w:ascii="Times New Roman"/>
          <w:b w:val="false"/>
          <w:i w:val="false"/>
          <w:color w:val="000000"/>
          <w:sz w:val="28"/>
        </w:rPr>
        <w:t xml:space="preserve"> статьи 64: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проекты программ прикладных научных исследований;";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статьи 72</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76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76. Закуп лекарственных средств и изделий медицинского назначения, предназначенных для оказания минимального, базового и дополнительного объемов медицинской помощи</w:t>
      </w:r>
    </w:p>
    <w:p>
      <w:pPr>
        <w:spacing w:after="0"/>
        <w:ind w:left="0"/>
        <w:jc w:val="both"/>
      </w:pPr>
      <w:r>
        <w:rPr>
          <w:rFonts w:ascii="Times New Roman"/>
          <w:b w:val="false"/>
          <w:i w:val="false"/>
          <w:color w:val="000000"/>
          <w:sz w:val="28"/>
        </w:rPr>
        <w:t>
      1. Лекарственные средства, предназначенные для оказания минимального, базового и дополнительного объемов медицинской помощи, закупаются под международными непатентованными названиями, а в случае индивидуальной непереносимости пациента - под торговыми названиями. В случае закупа многокомпонентного лекарственного средства, указывается его состав.</w:t>
      </w:r>
    </w:p>
    <w:p>
      <w:pPr>
        <w:spacing w:after="0"/>
        <w:ind w:left="0"/>
        <w:jc w:val="both"/>
      </w:pPr>
      <w:r>
        <w:rPr>
          <w:rFonts w:ascii="Times New Roman"/>
          <w:b w:val="false"/>
          <w:i w:val="false"/>
          <w:color w:val="000000"/>
          <w:sz w:val="28"/>
        </w:rPr>
        <w:t>
      2. В целях оптимального и эффективного расходования бюджетных средств, выделяемых для закупа лекарственных средств и изделий медицинского назначения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изделия медицинского назначения закупаются по ценам, не превышающим установленных уполномоченным органом.";</w:t>
      </w:r>
    </w:p>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80-2</w:t>
      </w:r>
      <w:r>
        <w:rPr>
          <w:rFonts w:ascii="Times New Roman"/>
          <w:b w:val="false"/>
          <w:i w:val="false"/>
          <w:color w:val="000000"/>
          <w:sz w:val="28"/>
        </w:rPr>
        <w:t>:</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80-2. Ввоз лекарственных средств, изделий медицинского назначения и медицинской техники, а также биологически активных веществ, фармакологических средств и биологического материала неклинических и клинических исследований, стандартных образцов лекарственных субстанций и их примесей для личного использования и иных некоммерческих целей";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Биологически активные вещества, фармакологические средства, биологический материал неклинических и клинических исследований, стандартные образцы лекарственных субстанций и их примесей ввозятся без разрешения уполномоченного органа.";</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Ввоз на территорию Республики Казахстан биологически активных веществ, фармакологических средств, биологического материала неклинических и клинических исследований, стандартных образцов лекарственных субстанций и их примесей осуществляется:";</w:t>
      </w:r>
    </w:p>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81</w:t>
      </w:r>
      <w:r>
        <w:rPr>
          <w:rFonts w:ascii="Times New Roman"/>
          <w:b w:val="false"/>
          <w:i w:val="false"/>
          <w:color w:val="000000"/>
          <w:sz w:val="28"/>
        </w:rPr>
        <w:t>:</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81. Порядок вывоза лекарственных средств, изделий медицинского назначения и медицинской техники, а также биологически активных веществ, фармакологических средств и биологического материала неклинических и клинических исследований, стандартных образцов лекарственных субстанций и их примесей";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"4) медицинская техника, ввезенная для проведения неклинических или клинических исследований.";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Биологически активные вещества, фармакологические средства и биологические материалы неклинических и клинических исследований, стандартные образцы лекарственных субстанций и их примесей могут быть вывезены с территории Республики Казахстан без разрешения уполномоченного органа.";</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Вывоз с территории Республики Казахстан биологически активных веществ, фармакологических средств, биологического материала неклинических и клинических исследований, стандартных образцов лекарственных субстанций и их примесей осуществляется:";</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3</w:t>
      </w:r>
      <w:r>
        <w:rPr>
          <w:rFonts w:ascii="Times New Roman"/>
          <w:b w:val="false"/>
          <w:i w:val="false"/>
          <w:color w:val="000000"/>
          <w:sz w:val="28"/>
        </w:rPr>
        <w:t xml:space="preserve"> статья 82 изложить в следующей редакции:</w:t>
      </w:r>
    </w:p>
    <w:p>
      <w:pPr>
        <w:spacing w:after="0"/>
        <w:ind w:left="0"/>
        <w:jc w:val="both"/>
      </w:pP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в области обеспечения единства измерений.";</w:t>
      </w:r>
    </w:p>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88</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дополнительные медицинские услуги сверх гарантированного объема бесплатной медицинской помощи и медицинской помощи в системе обязательного социального медицинского страхования за счет собственных средств, средств самих организаций, системы добровольного медицинского страхования и иных незапрещенных источников;";</w:t>
      </w:r>
    </w:p>
    <w:p>
      <w:pPr>
        <w:spacing w:after="0"/>
        <w:ind w:left="0"/>
        <w:jc w:val="both"/>
      </w:pPr>
      <w:r>
        <w:rPr>
          <w:rFonts w:ascii="Times New Roman"/>
          <w:b w:val="false"/>
          <w:i w:val="false"/>
          <w:color w:val="000000"/>
          <w:sz w:val="28"/>
        </w:rPr>
        <w:t>
      дополнить подпунктом 4-1) следующего содержания:</w:t>
      </w:r>
    </w:p>
    <w:p>
      <w:pPr>
        <w:spacing w:after="0"/>
        <w:ind w:left="0"/>
        <w:jc w:val="both"/>
      </w:pPr>
      <w:r>
        <w:rPr>
          <w:rFonts w:ascii="Times New Roman"/>
          <w:b w:val="false"/>
          <w:i w:val="false"/>
          <w:color w:val="000000"/>
          <w:sz w:val="28"/>
        </w:rPr>
        <w:t>
      "4-1) сооплату разницы в стоимости лекарственных средств, изделий медицинского назначения и установленной предельной ценой их возмещения в рамках гарантированного объема бесплатной медицинской помощи и в системе обязательного социального медицинского страхования при отказе от лекарственного средства и (или)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в порядке, установленном уполномоченным органом;";</w:t>
      </w:r>
    </w:p>
    <w:p>
      <w:pPr>
        <w:spacing w:after="0"/>
        <w:ind w:left="0"/>
        <w:jc w:val="both"/>
      </w:pPr>
      <w:r>
        <w:rPr>
          <w:rFonts w:ascii="Times New Roman"/>
          <w:b w:val="false"/>
          <w:i w:val="false"/>
          <w:color w:val="000000"/>
          <w:sz w:val="28"/>
        </w:rPr>
        <w:t xml:space="preserve">
      29)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89 изложить в следующей редакции:</w:t>
      </w:r>
    </w:p>
    <w:p>
      <w:pPr>
        <w:spacing w:after="0"/>
        <w:ind w:left="0"/>
        <w:jc w:val="both"/>
      </w:pPr>
      <w:r>
        <w:rPr>
          <w:rFonts w:ascii="Times New Roman"/>
          <w:b w:val="false"/>
          <w:i w:val="false"/>
          <w:color w:val="000000"/>
          <w:sz w:val="28"/>
        </w:rPr>
        <w:t>
      "4. Дети с ограниченными возможностями, а также ВИЧ- инфицированные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подпункт 1)</w:t>
      </w:r>
      <w:r>
        <w:rPr>
          <w:rFonts w:ascii="Times New Roman"/>
          <w:b w:val="false"/>
          <w:i w:val="false"/>
          <w:color w:val="000000"/>
          <w:sz w:val="28"/>
        </w:rPr>
        <w:t xml:space="preserve"> пункта 1 статьи 90 изложить в следующей редакции:</w:t>
      </w:r>
    </w:p>
    <w:p>
      <w:pPr>
        <w:spacing w:after="0"/>
        <w:ind w:left="0"/>
        <w:jc w:val="both"/>
      </w:pPr>
      <w:r>
        <w:rPr>
          <w:rFonts w:ascii="Times New Roman"/>
          <w:b w:val="false"/>
          <w:i w:val="false"/>
          <w:color w:val="000000"/>
          <w:sz w:val="28"/>
        </w:rPr>
        <w:t>
      "1) заботиться о сохранении своего здоровья, нести солидарную ответственность за сохранение и укрепление индивидуального и общественного здоровья;";</w:t>
      </w:r>
    </w:p>
    <w:p>
      <w:pPr>
        <w:spacing w:after="0"/>
        <w:ind w:left="0"/>
        <w:jc w:val="both"/>
      </w:pPr>
      <w:r>
        <w:rPr>
          <w:rFonts w:ascii="Times New Roman"/>
          <w:b w:val="false"/>
          <w:i w:val="false"/>
          <w:color w:val="000000"/>
          <w:sz w:val="28"/>
        </w:rPr>
        <w:t xml:space="preserve">
      31) пункт 5 </w:t>
      </w:r>
      <w:r>
        <w:rPr>
          <w:rFonts w:ascii="Times New Roman"/>
          <w:b w:val="false"/>
          <w:i w:val="false"/>
          <w:color w:val="000000"/>
          <w:sz w:val="28"/>
        </w:rPr>
        <w:t>статьи 95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Не допускаются без разрешения физических лиц (пациентов) сбор и обработка персональных данных, касающихся их частной жизни, для формирования электронных информационных ресурсов, содержащих персональные данные физических лиц (пациентов), кроме случаев, связанных с донорством крови и ее компонентов, тканей, органов.</w:t>
      </w:r>
    </w:p>
    <w:p>
      <w:pPr>
        <w:spacing w:after="0"/>
        <w:ind w:left="0"/>
        <w:jc w:val="both"/>
      </w:pPr>
      <w:r>
        <w:rPr>
          <w:rFonts w:ascii="Times New Roman"/>
          <w:b w:val="false"/>
          <w:i w:val="false"/>
          <w:color w:val="000000"/>
          <w:sz w:val="28"/>
        </w:rPr>
        <w:t>
      Не допускается подключение электронных информационных ресурсов, содержащих персональные данные физических лиц (пациентов), к сетям телекоммуникаций, связывающим их с другими базами данных, без разрешения физических лиц (пациентов) при использовании персональных данных, касающихся их частной жизни, кроме случаев, связанных с донорством крови и ее компонентов, тканей, органов, а также запросами правоохранительных, специальных государственных и иных органов по представлению информации в форме электронного документа, составляющей врачебную тайну, о состоянии на диспансерных учетах лиц, страдающих опасными для общества расстройствами и заболеваниями, включая стойкие нарушения психики, алкогольную, наркотическую и иные виды зависимости, склонность к совершению агрессии и насильственных действий.</w:t>
      </w:r>
    </w:p>
    <w:p>
      <w:pPr>
        <w:spacing w:after="0"/>
        <w:ind w:left="0"/>
        <w:jc w:val="both"/>
      </w:pPr>
      <w:r>
        <w:rPr>
          <w:rFonts w:ascii="Times New Roman"/>
          <w:b w:val="false"/>
          <w:i w:val="false"/>
          <w:color w:val="000000"/>
          <w:sz w:val="28"/>
        </w:rPr>
        <w:t>
      За незаконный сбор и обработку персональных данных, касающихся частной жизни физических лиц (пациентов), должностные лица несут ответственность, предусмотренную законами Республики Казахстан.";</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 1</w:t>
      </w:r>
      <w:r>
        <w:rPr>
          <w:rFonts w:ascii="Times New Roman"/>
          <w:b w:val="false"/>
          <w:i w:val="false"/>
          <w:color w:val="000000"/>
          <w:sz w:val="28"/>
        </w:rPr>
        <w:t xml:space="preserve"> статьи 105 изложить в следующей редакции:</w:t>
      </w:r>
    </w:p>
    <w:p>
      <w:pPr>
        <w:spacing w:after="0"/>
        <w:ind w:left="0"/>
        <w:jc w:val="both"/>
      </w:pPr>
      <w:r>
        <w:rPr>
          <w:rFonts w:ascii="Times New Roman"/>
          <w:b w:val="false"/>
          <w:i w:val="false"/>
          <w:color w:val="000000"/>
          <w:sz w:val="28"/>
        </w:rPr>
        <w:t>
      "1. Больным туберкулезом государством гарантируются:</w:t>
      </w:r>
    </w:p>
    <w:p>
      <w:pPr>
        <w:spacing w:after="0"/>
        <w:ind w:left="0"/>
        <w:jc w:val="both"/>
      </w:pPr>
      <w:r>
        <w:rPr>
          <w:rFonts w:ascii="Times New Roman"/>
          <w:b w:val="false"/>
          <w:i w:val="false"/>
          <w:color w:val="000000"/>
          <w:sz w:val="28"/>
        </w:rPr>
        <w:t>
      1) медицинская помощь и лекарственное обеспечение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
      2) социальная и правовая защита;</w:t>
      </w:r>
    </w:p>
    <w:p>
      <w:pPr>
        <w:spacing w:after="0"/>
        <w:ind w:left="0"/>
        <w:jc w:val="both"/>
      </w:pPr>
      <w:r>
        <w:rPr>
          <w:rFonts w:ascii="Times New Roman"/>
          <w:b w:val="false"/>
          <w:i w:val="false"/>
          <w:color w:val="000000"/>
          <w:sz w:val="28"/>
        </w:rPr>
        <w:t>
      3) недопущение каких-либо форм дискриминации в связи с характером заболевания;</w:t>
      </w:r>
    </w:p>
    <w:p>
      <w:pPr>
        <w:spacing w:after="0"/>
        <w:ind w:left="0"/>
        <w:jc w:val="both"/>
      </w:pPr>
      <w:r>
        <w:rPr>
          <w:rFonts w:ascii="Times New Roman"/>
          <w:b w:val="false"/>
          <w:i w:val="false"/>
          <w:color w:val="000000"/>
          <w:sz w:val="28"/>
        </w:rPr>
        <w:t>
      4) осуществление профилактических мероприятий по снижению заболеваемости тяжелыми, остропрогрессирующими формами туберкулеза среди детей.";</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1</w:t>
      </w:r>
      <w:r>
        <w:rPr>
          <w:rFonts w:ascii="Times New Roman"/>
          <w:b w:val="false"/>
          <w:i w:val="false"/>
          <w:color w:val="000000"/>
          <w:sz w:val="28"/>
        </w:rPr>
        <w:t xml:space="preserve"> статьи 106 изложить в следующей редакции:</w:t>
      </w:r>
    </w:p>
    <w:p>
      <w:pPr>
        <w:spacing w:after="0"/>
        <w:ind w:left="0"/>
        <w:jc w:val="both"/>
      </w:pPr>
      <w:r>
        <w:rPr>
          <w:rFonts w:ascii="Times New Roman"/>
          <w:b w:val="false"/>
          <w:i w:val="false"/>
          <w:color w:val="000000"/>
          <w:sz w:val="28"/>
        </w:rPr>
        <w:t>
      "1. Признание гражданина больным заразной формой туберкулеза осуществляется на основании заключения организации здравоохранения с учетом результатов лабораторных исследований.";</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статью 107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107. Основание и порядок направления граждан, больных туберкулезом, на принудительное лечение</w:t>
      </w:r>
    </w:p>
    <w:p>
      <w:pPr>
        <w:spacing w:after="0"/>
        <w:ind w:left="0"/>
        <w:jc w:val="both"/>
      </w:pPr>
      <w:r>
        <w:rPr>
          <w:rFonts w:ascii="Times New Roman"/>
          <w:b w:val="false"/>
          <w:i w:val="false"/>
          <w:color w:val="000000"/>
          <w:sz w:val="28"/>
        </w:rPr>
        <w:t>
      1. Принудительное лечение граждан, больных туберкулезом, включает противотуберкулезное и симптоматическое лечение с изоляцией пациентов в специализированных противотуберкулезных организациях.</w:t>
      </w:r>
    </w:p>
    <w:p>
      <w:pPr>
        <w:spacing w:after="0"/>
        <w:ind w:left="0"/>
        <w:jc w:val="both"/>
      </w:pPr>
      <w:r>
        <w:rPr>
          <w:rFonts w:ascii="Times New Roman"/>
          <w:b w:val="false"/>
          <w:i w:val="false"/>
          <w:color w:val="000000"/>
          <w:sz w:val="28"/>
        </w:rPr>
        <w:t>
      2. Основаниями для принудительного лечения граждан, больных туберкулезом, являются:</w:t>
      </w:r>
    </w:p>
    <w:p>
      <w:pPr>
        <w:spacing w:after="0"/>
        <w:ind w:left="0"/>
        <w:jc w:val="both"/>
      </w:pPr>
      <w:r>
        <w:rPr>
          <w:rFonts w:ascii="Times New Roman"/>
          <w:b w:val="false"/>
          <w:i w:val="false"/>
          <w:color w:val="000000"/>
          <w:sz w:val="28"/>
        </w:rPr>
        <w:t>
      1) отказ больного с диагнозом туберкулез подтвержденным лабораторным методом от лечения и отсутствия положительного результата всех методов его убеждения (консультация психолога, применение методов санитарного просвещения), зафиксированных в медицинской документации больного;</w:t>
      </w:r>
    </w:p>
    <w:p>
      <w:pPr>
        <w:spacing w:after="0"/>
        <w:ind w:left="0"/>
        <w:jc w:val="both"/>
      </w:pPr>
      <w:r>
        <w:rPr>
          <w:rFonts w:ascii="Times New Roman"/>
          <w:b w:val="false"/>
          <w:i w:val="false"/>
          <w:color w:val="000000"/>
          <w:sz w:val="28"/>
        </w:rPr>
        <w:t>
      2)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 зафиксированного в медицинской документации.</w:t>
      </w:r>
    </w:p>
    <w:p>
      <w:pPr>
        <w:spacing w:after="0"/>
        <w:ind w:left="0"/>
        <w:jc w:val="both"/>
      </w:pPr>
      <w:r>
        <w:rPr>
          <w:rFonts w:ascii="Times New Roman"/>
          <w:b w:val="false"/>
          <w:i w:val="false"/>
          <w:color w:val="000000"/>
          <w:sz w:val="28"/>
        </w:rPr>
        <w:t>
      3. Больные туберкулезом, подвергавшиеся принудительному лечению, после выписки из специализированной противотуберкулезной организации обязаны встать на учет в противотуберкулезную организацию по месту жительства.</w:t>
      </w:r>
    </w:p>
    <w:p>
      <w:pPr>
        <w:spacing w:after="0"/>
        <w:ind w:left="0"/>
        <w:jc w:val="both"/>
      </w:pPr>
      <w:r>
        <w:rPr>
          <w:rFonts w:ascii="Times New Roman"/>
          <w:b w:val="false"/>
          <w:i w:val="false"/>
          <w:color w:val="000000"/>
          <w:sz w:val="28"/>
        </w:rPr>
        <w:t>
      Порядок оказания медицинской помощи больным туберкулезом, направленным на принудительное лечение, определяется уполномоченным органом.</w:t>
      </w:r>
    </w:p>
    <w:p>
      <w:pPr>
        <w:spacing w:after="0"/>
        <w:ind w:left="0"/>
        <w:jc w:val="both"/>
      </w:pPr>
      <w:r>
        <w:rPr>
          <w:rFonts w:ascii="Times New Roman"/>
          <w:b w:val="false"/>
          <w:i w:val="false"/>
          <w:color w:val="000000"/>
          <w:sz w:val="28"/>
        </w:rPr>
        <w:t>
      4. Решение о принудительном лечении граждан, больных туберкулезом и уклоняющихся от лечения, принимается судом по представлению организаций здравоохранения в соответствии с законодательством Республики Казахстан.</w:t>
      </w:r>
    </w:p>
    <w:p>
      <w:pPr>
        <w:spacing w:after="0"/>
        <w:ind w:left="0"/>
        <w:jc w:val="both"/>
      </w:pPr>
      <w:r>
        <w:rPr>
          <w:rFonts w:ascii="Times New Roman"/>
          <w:b w:val="false"/>
          <w:i w:val="false"/>
          <w:color w:val="000000"/>
          <w:sz w:val="28"/>
        </w:rPr>
        <w:t>
      5. Исполнение решения суда о направлении гражданина, больного туберкулезом на принудительное лечение возлагается на органы исполнительного производства.";</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статьи 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36) заголовок </w:t>
      </w:r>
      <w:r>
        <w:rPr>
          <w:rFonts w:ascii="Times New Roman"/>
          <w:b w:val="false"/>
          <w:i w:val="false"/>
          <w:color w:val="000000"/>
          <w:sz w:val="28"/>
        </w:rPr>
        <w:t>главы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Глава 19. Оказание медико-социальной помощи ВИЧ-инфицированным";</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статьи 112</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112. Гарантии государства в вопросах профилактики, диагностики и лечения ВИЧ-инфекции</w:t>
      </w:r>
    </w:p>
    <w:p>
      <w:pPr>
        <w:spacing w:after="0"/>
        <w:ind w:left="0"/>
        <w:jc w:val="both"/>
      </w:pPr>
      <w:r>
        <w:rPr>
          <w:rFonts w:ascii="Times New Roman"/>
          <w:b w:val="false"/>
          <w:i w:val="false"/>
          <w:color w:val="000000"/>
          <w:sz w:val="28"/>
        </w:rPr>
        <w:t>
      ВИЧ-инфицированным гражданам Республики Казахстан, оралманам, иностранцам и лицам без гражданства, постоянно проживающим на территории Республики Казахстан, государством гарантируются:</w:t>
      </w:r>
    </w:p>
    <w:p>
      <w:pPr>
        <w:spacing w:after="0"/>
        <w:ind w:left="0"/>
        <w:jc w:val="both"/>
      </w:pPr>
      <w:r>
        <w:rPr>
          <w:rFonts w:ascii="Times New Roman"/>
          <w:b w:val="false"/>
          <w:i w:val="false"/>
          <w:color w:val="000000"/>
          <w:sz w:val="28"/>
        </w:rPr>
        <w:t>
      1) медицинская помощь и лекарственное обеспечение в пределах гарантированного объема бесплатной медицинской помощи;</w:t>
      </w:r>
    </w:p>
    <w:p>
      <w:pPr>
        <w:spacing w:after="0"/>
        <w:ind w:left="0"/>
        <w:jc w:val="both"/>
      </w:pPr>
      <w:r>
        <w:rPr>
          <w:rFonts w:ascii="Times New Roman"/>
          <w:b w:val="false"/>
          <w:i w:val="false"/>
          <w:color w:val="000000"/>
          <w:sz w:val="28"/>
        </w:rPr>
        <w:t>
      2) обеспечение динамического наблюдения, предоставление психосоциальных, юридических и медицинских консультаций;</w:t>
      </w:r>
    </w:p>
    <w:p>
      <w:pPr>
        <w:spacing w:after="0"/>
        <w:ind w:left="0"/>
        <w:jc w:val="both"/>
      </w:pPr>
      <w:r>
        <w:rPr>
          <w:rFonts w:ascii="Times New Roman"/>
          <w:b w:val="false"/>
          <w:i w:val="false"/>
          <w:color w:val="000000"/>
          <w:sz w:val="28"/>
        </w:rPr>
        <w:t>
      3) социальная и правовая защита;</w:t>
      </w:r>
    </w:p>
    <w:p>
      <w:pPr>
        <w:spacing w:after="0"/>
        <w:ind w:left="0"/>
        <w:jc w:val="both"/>
      </w:pPr>
      <w:r>
        <w:rPr>
          <w:rFonts w:ascii="Times New Roman"/>
          <w:b w:val="false"/>
          <w:i w:val="false"/>
          <w:color w:val="000000"/>
          <w:sz w:val="28"/>
        </w:rPr>
        <w:t>
      4) недопущение каких-либо форм дискриминации в связи с характером заболевания;</w:t>
      </w:r>
    </w:p>
    <w:p>
      <w:pPr>
        <w:spacing w:after="0"/>
        <w:ind w:left="0"/>
        <w:jc w:val="both"/>
      </w:pPr>
      <w:r>
        <w:rPr>
          <w:rFonts w:ascii="Times New Roman"/>
          <w:b w:val="false"/>
          <w:i w:val="false"/>
          <w:color w:val="000000"/>
          <w:sz w:val="28"/>
        </w:rPr>
        <w:t>
      5) осуществление профилактических мероприятий по снижению риска передачи ВИЧ-инфекции от матери к плоду и ребенку.</w:t>
      </w:r>
    </w:p>
    <w:p>
      <w:pPr>
        <w:spacing w:after="0"/>
        <w:ind w:left="0"/>
        <w:jc w:val="both"/>
      </w:pPr>
      <w:r>
        <w:rPr>
          <w:rFonts w:ascii="Times New Roman"/>
          <w:b w:val="false"/>
          <w:i w:val="false"/>
          <w:color w:val="000000"/>
          <w:sz w:val="28"/>
        </w:rPr>
        <w:t>
      Статья 113 Социальная защита ВИЧ-инфицированных лиц</w:t>
      </w:r>
    </w:p>
    <w:p>
      <w:pPr>
        <w:spacing w:after="0"/>
        <w:ind w:left="0"/>
        <w:jc w:val="both"/>
      </w:pPr>
      <w:r>
        <w:rPr>
          <w:rFonts w:ascii="Times New Roman"/>
          <w:b w:val="false"/>
          <w:i w:val="false"/>
          <w:color w:val="000000"/>
          <w:sz w:val="28"/>
        </w:rPr>
        <w:t>
      1. ВИЧ-инфицированным лицам обеспечивается обучение в школе и других учебных заведениях.</w:t>
      </w:r>
    </w:p>
    <w:p>
      <w:pPr>
        <w:spacing w:after="0"/>
        <w:ind w:left="0"/>
        <w:jc w:val="both"/>
      </w:pPr>
      <w:r>
        <w:rPr>
          <w:rFonts w:ascii="Times New Roman"/>
          <w:b w:val="false"/>
          <w:i w:val="false"/>
          <w:color w:val="000000"/>
          <w:sz w:val="28"/>
        </w:rPr>
        <w:t>
      2. Не допускается ущемление прав и законных интересов ВИЧ- инфицированных лиц, равно как ущемление жилищных и иных прав их родных и близких.</w:t>
      </w:r>
    </w:p>
    <w:p>
      <w:pPr>
        <w:spacing w:after="0"/>
        <w:ind w:left="0"/>
        <w:jc w:val="both"/>
      </w:pPr>
      <w:r>
        <w:rPr>
          <w:rFonts w:ascii="Times New Roman"/>
          <w:b w:val="false"/>
          <w:i w:val="false"/>
          <w:color w:val="000000"/>
          <w:sz w:val="28"/>
        </w:rPr>
        <w:t>
      Медицинские работники, зараженные ВИЧ, выполняющие медицинские манипуляции, связанные с нарушением целостности кожных покровов или слизистых, подлежат переводу на другую работу, не связанную с нарушением целостности кожных покровов или слизистых.</w:t>
      </w:r>
    </w:p>
    <w:p>
      <w:pPr>
        <w:spacing w:after="0"/>
        <w:ind w:left="0"/>
        <w:jc w:val="both"/>
      </w:pPr>
      <w:r>
        <w:rPr>
          <w:rFonts w:ascii="Times New Roman"/>
          <w:b w:val="false"/>
          <w:i w:val="false"/>
          <w:color w:val="000000"/>
          <w:sz w:val="28"/>
        </w:rPr>
        <w:t>
      3. ВИЧ-инфицированные лица, заражение которых произошло в результате ненадлежащего исполнения своих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114 изложить в следующей редакции:</w:t>
      </w:r>
    </w:p>
    <w:p>
      <w:pPr>
        <w:spacing w:after="0"/>
        <w:ind w:left="0"/>
        <w:jc w:val="both"/>
      </w:pPr>
      <w:r>
        <w:rPr>
          <w:rFonts w:ascii="Times New Roman"/>
          <w:b w:val="false"/>
          <w:i w:val="false"/>
          <w:color w:val="000000"/>
          <w:sz w:val="28"/>
        </w:rPr>
        <w:t>
      "4) реализации программ по защите от заражения ВИЧ-инфекцией половым путем, через кровь и от матери к плоду и ребенку;</w:t>
      </w:r>
    </w:p>
    <w:p>
      <w:pPr>
        <w:spacing w:after="0"/>
        <w:ind w:left="0"/>
        <w:jc w:val="both"/>
      </w:pPr>
      <w:r>
        <w:rPr>
          <w:rFonts w:ascii="Times New Roman"/>
          <w:b w:val="false"/>
          <w:i w:val="false"/>
          <w:color w:val="000000"/>
          <w:sz w:val="28"/>
        </w:rPr>
        <w:t>
      5) создания пунктов доверия, дружественных кабинетов для предоставления психологических, юридических и медицинских консультаций;";</w:t>
      </w:r>
    </w:p>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115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Граждане Республики Казахстан, оралманы, иностранцы и лица без гражданства, постоянно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на бесплатной основе в порядке, определяемом уполномоченным органом.";</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статью 127</w:t>
      </w:r>
      <w:r>
        <w:rPr>
          <w:rFonts w:ascii="Times New Roman"/>
          <w:b w:val="false"/>
          <w:i w:val="false"/>
          <w:color w:val="000000"/>
          <w:sz w:val="28"/>
        </w:rPr>
        <w:t xml:space="preserve"> дополнить пунктом 4 следующего содержания:</w:t>
      </w:r>
    </w:p>
    <w:p>
      <w:pPr>
        <w:spacing w:after="0"/>
        <w:ind w:left="0"/>
        <w:jc w:val="both"/>
      </w:pPr>
      <w:r>
        <w:rPr>
          <w:rFonts w:ascii="Times New Roman"/>
          <w:b w:val="false"/>
          <w:i w:val="false"/>
          <w:color w:val="000000"/>
          <w:sz w:val="28"/>
        </w:rPr>
        <w:t>
      "4. Сотрудники уголовно-исполнительной системы обеспечивают охрану республиканской психиатрической больницы специализированного типа с интенсивным наблюдением уполномоченного органа.</w:t>
      </w:r>
    </w:p>
    <w:p>
      <w:pPr>
        <w:spacing w:after="0"/>
        <w:ind w:left="0"/>
        <w:jc w:val="both"/>
      </w:pPr>
      <w:r>
        <w:rPr>
          <w:rFonts w:ascii="Times New Roman"/>
          <w:b w:val="false"/>
          <w:i w:val="false"/>
          <w:color w:val="000000"/>
          <w:sz w:val="28"/>
        </w:rPr>
        <w:t>
      Порядок охраны определяется совместно центральным исполнительным органом Республики Казахстан, возглавляющим единую систему органов внутренних дел, и уполномоченным органом.";</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подпункт 1)</w:t>
      </w:r>
      <w:r>
        <w:rPr>
          <w:rFonts w:ascii="Times New Roman"/>
          <w:b w:val="false"/>
          <w:i w:val="false"/>
          <w:color w:val="000000"/>
          <w:sz w:val="28"/>
        </w:rPr>
        <w:t xml:space="preserve"> статьи 143 изложить в следующей редакции:</w:t>
      </w:r>
    </w:p>
    <w:p>
      <w:pPr>
        <w:spacing w:after="0"/>
        <w:ind w:left="0"/>
        <w:jc w:val="both"/>
      </w:pPr>
      <w:r>
        <w:rPr>
          <w:rFonts w:ascii="Times New Roman"/>
          <w:b w:val="false"/>
          <w:i w:val="false"/>
          <w:color w:val="000000"/>
          <w:sz w:val="28"/>
        </w:rPr>
        <w:t>
      "1) государственный орган в сфере санитарно-эпидемиологического благополучия населения, ведомство государственного органа в сфере санитарно-эпидемиологического благополучия населения и его территориальные подразделения;";</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статью 162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162. Донорство, заготовка крови, ее компонентов и препаратов</w:t>
      </w:r>
    </w:p>
    <w:p>
      <w:pPr>
        <w:spacing w:after="0"/>
        <w:ind w:left="0"/>
        <w:jc w:val="both"/>
      </w:pPr>
      <w:r>
        <w:rPr>
          <w:rFonts w:ascii="Times New Roman"/>
          <w:b w:val="false"/>
          <w:i w:val="false"/>
          <w:color w:val="000000"/>
          <w:sz w:val="28"/>
        </w:rPr>
        <w:t>
      1. Донорство крови и ее компонентов - добровольное участие доноров в охране здоровья граждан путем осуществления донорской функции.</w:t>
      </w:r>
    </w:p>
    <w:p>
      <w:pPr>
        <w:spacing w:after="0"/>
        <w:ind w:left="0"/>
        <w:jc w:val="both"/>
      </w:pPr>
      <w:r>
        <w:rPr>
          <w:rFonts w:ascii="Times New Roman"/>
          <w:b w:val="false"/>
          <w:i w:val="false"/>
          <w:color w:val="000000"/>
          <w:sz w:val="28"/>
        </w:rPr>
        <w:t>
      2. Привлечение доноров для осуществления донорской функции производится на безвозмездной основе.</w:t>
      </w:r>
    </w:p>
    <w:p>
      <w:pPr>
        <w:spacing w:after="0"/>
        <w:ind w:left="0"/>
        <w:jc w:val="both"/>
      </w:pPr>
      <w:r>
        <w:rPr>
          <w:rFonts w:ascii="Times New Roman"/>
          <w:b w:val="false"/>
          <w:i w:val="false"/>
          <w:color w:val="000000"/>
          <w:sz w:val="28"/>
        </w:rPr>
        <w:t>
      Привлечение доноров для осуществления донорской функции на платной основе осуществляется в случае отсутствия безвозмездных доноров для удовлетворения заявки на компоненты донорской крови.</w:t>
      </w:r>
    </w:p>
    <w:p>
      <w:pPr>
        <w:spacing w:after="0"/>
        <w:ind w:left="0"/>
        <w:jc w:val="both"/>
      </w:pPr>
      <w:r>
        <w:rPr>
          <w:rFonts w:ascii="Times New Roman"/>
          <w:b w:val="false"/>
          <w:i w:val="false"/>
          <w:color w:val="000000"/>
          <w:sz w:val="28"/>
        </w:rPr>
        <w:t>
      3. Процесс заготовки крови и ее компонентов включает:</w:t>
      </w:r>
    </w:p>
    <w:p>
      <w:pPr>
        <w:spacing w:after="0"/>
        <w:ind w:left="0"/>
        <w:jc w:val="both"/>
      </w:pPr>
      <w:r>
        <w:rPr>
          <w:rFonts w:ascii="Times New Roman"/>
          <w:b w:val="false"/>
          <w:i w:val="false"/>
          <w:color w:val="000000"/>
          <w:sz w:val="28"/>
        </w:rPr>
        <w:t>
      1) донацию крови - разовое извлечение крови, даваемой донором;</w:t>
      </w:r>
    </w:p>
    <w:p>
      <w:pPr>
        <w:spacing w:after="0"/>
        <w:ind w:left="0"/>
        <w:jc w:val="both"/>
      </w:pPr>
      <w:r>
        <w:rPr>
          <w:rFonts w:ascii="Times New Roman"/>
          <w:b w:val="false"/>
          <w:i w:val="false"/>
          <w:color w:val="000000"/>
          <w:sz w:val="28"/>
        </w:rPr>
        <w:t>
      2) дотацию плазмы - разовое извлечение плазмы крови методом плазмофереза.</w:t>
      </w:r>
    </w:p>
    <w:p>
      <w:pPr>
        <w:spacing w:after="0"/>
        <w:ind w:left="0"/>
        <w:jc w:val="both"/>
      </w:pPr>
      <w:r>
        <w:rPr>
          <w:rFonts w:ascii="Times New Roman"/>
          <w:b w:val="false"/>
          <w:i w:val="false"/>
          <w:color w:val="000000"/>
          <w:sz w:val="28"/>
        </w:rPr>
        <w:t>
      В зависимости от иммунных характеристик получаемой плазмы различают:</w:t>
      </w:r>
    </w:p>
    <w:p>
      <w:pPr>
        <w:spacing w:after="0"/>
        <w:ind w:left="0"/>
        <w:jc w:val="both"/>
      </w:pPr>
      <w:r>
        <w:rPr>
          <w:rFonts w:ascii="Times New Roman"/>
          <w:b w:val="false"/>
          <w:i w:val="false"/>
          <w:color w:val="000000"/>
          <w:sz w:val="28"/>
        </w:rPr>
        <w:t>
      изоиммунную плазму, содержащую в определенной концентрации специфические белковые структуры (изоиммунные антитела), используемую для производства препаратов крови и диагностических реагентов;</w:t>
      </w:r>
    </w:p>
    <w:p>
      <w:pPr>
        <w:spacing w:after="0"/>
        <w:ind w:left="0"/>
        <w:jc w:val="both"/>
      </w:pPr>
      <w:r>
        <w:rPr>
          <w:rFonts w:ascii="Times New Roman"/>
          <w:b w:val="false"/>
          <w:i w:val="false"/>
          <w:color w:val="000000"/>
          <w:sz w:val="28"/>
        </w:rPr>
        <w:t>
      иммунную плазму, содержащую в определенной концентрации специфические белковые структуры (иммунные антитела) естественного или искусственного происхождения, обладающие свойством целенаправленного лечебного взаимодействия на определенные виды возбудителей заболеваний (иммунная плазма используется для переливания реципиенту или для производства препаратов крови);</w:t>
      </w:r>
    </w:p>
    <w:p>
      <w:pPr>
        <w:spacing w:after="0"/>
        <w:ind w:left="0"/>
        <w:jc w:val="both"/>
      </w:pPr>
      <w:r>
        <w:rPr>
          <w:rFonts w:ascii="Times New Roman"/>
          <w:b w:val="false"/>
          <w:i w:val="false"/>
          <w:color w:val="000000"/>
          <w:sz w:val="28"/>
        </w:rPr>
        <w:t>
      3) дотацию клеток - разовое извлечение клеток крови донора методом цитофереза.</w:t>
      </w:r>
    </w:p>
    <w:p>
      <w:pPr>
        <w:spacing w:after="0"/>
        <w:ind w:left="0"/>
        <w:jc w:val="both"/>
      </w:pPr>
      <w:r>
        <w:rPr>
          <w:rFonts w:ascii="Times New Roman"/>
          <w:b w:val="false"/>
          <w:i w:val="false"/>
          <w:color w:val="000000"/>
          <w:sz w:val="28"/>
        </w:rPr>
        <w:t>
      4. В процессе заготовки и переработки крови получают:</w:t>
      </w:r>
    </w:p>
    <w:p>
      <w:pPr>
        <w:spacing w:after="0"/>
        <w:ind w:left="0"/>
        <w:jc w:val="both"/>
      </w:pPr>
      <w:r>
        <w:rPr>
          <w:rFonts w:ascii="Times New Roman"/>
          <w:b w:val="false"/>
          <w:i w:val="false"/>
          <w:color w:val="000000"/>
          <w:sz w:val="28"/>
        </w:rPr>
        <w:t>
      1) компоненты крови - составные части крови, выделенные из нее в виде клеток и бесклеточных сред;</w:t>
      </w:r>
    </w:p>
    <w:p>
      <w:pPr>
        <w:spacing w:after="0"/>
        <w:ind w:left="0"/>
        <w:jc w:val="both"/>
      </w:pPr>
      <w:r>
        <w:rPr>
          <w:rFonts w:ascii="Times New Roman"/>
          <w:b w:val="false"/>
          <w:i w:val="false"/>
          <w:color w:val="000000"/>
          <w:sz w:val="28"/>
        </w:rPr>
        <w:t>
      2) препараты крови - лекарственные средства, полученные при переработке компонентов крови.</w:t>
      </w:r>
    </w:p>
    <w:p>
      <w:pPr>
        <w:spacing w:after="0"/>
        <w:ind w:left="0"/>
        <w:jc w:val="both"/>
      </w:pPr>
      <w:r>
        <w:rPr>
          <w:rFonts w:ascii="Times New Roman"/>
          <w:b w:val="false"/>
          <w:i w:val="false"/>
          <w:color w:val="000000"/>
          <w:sz w:val="28"/>
        </w:rPr>
        <w:t>
      5. Номенклатура, правила заготовки, переработки, контроля качества, хранения, реализации крови, ее компонентов, а также правила хранения, переливания крови, ее компонентов и препаратов утверждаются уполномоченным органом.";</w:t>
      </w:r>
    </w:p>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164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Безопасность донорской крови, ее компонентов и препаратов обеспечивается путем соблюдения установленных требований к медицинскому освидетельствованию доноров и безопасности и качеству при производстве продуктов крови для медицинского применения, утвержденных уполномоченным органом.</w:t>
      </w:r>
    </w:p>
    <w:p>
      <w:pPr>
        <w:spacing w:after="0"/>
        <w:ind w:left="0"/>
        <w:jc w:val="both"/>
      </w:pPr>
      <w:r>
        <w:rPr>
          <w:rFonts w:ascii="Times New Roman"/>
          <w:b w:val="false"/>
          <w:i w:val="false"/>
          <w:color w:val="000000"/>
          <w:sz w:val="28"/>
        </w:rPr>
        <w:t>
      Проведение оценки качества лабораторных исследований, выполняемых в организациях, осуществляющих деятельность в сфере службы крови, осуществляет республиканская референс-лаборатория службы крови.";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167 изложить в следующей редакции:</w:t>
      </w:r>
    </w:p>
    <w:p>
      <w:pPr>
        <w:spacing w:after="0"/>
        <w:ind w:left="0"/>
        <w:jc w:val="both"/>
      </w:pPr>
      <w:r>
        <w:rPr>
          <w:rFonts w:ascii="Times New Roman"/>
          <w:b w:val="false"/>
          <w:i w:val="false"/>
          <w:color w:val="000000"/>
          <w:sz w:val="28"/>
        </w:rPr>
        <w:t>
      "1. При выполнении донорской функции в рабочие дни донор освобождается от работы с сохранением средней заработной платы.</w:t>
      </w:r>
    </w:p>
    <w:p>
      <w:pPr>
        <w:spacing w:after="0"/>
        <w:ind w:left="0"/>
        <w:jc w:val="both"/>
      </w:pPr>
      <w:r>
        <w:rPr>
          <w:rFonts w:ascii="Times New Roman"/>
          <w:b w:val="false"/>
          <w:i w:val="false"/>
          <w:color w:val="000000"/>
          <w:sz w:val="28"/>
        </w:rPr>
        <w:t>
      В случае, если состоялась безвозмездная донация, то донору предоставляется дополнительно один день отдыха с сохранением средней заработной платы, который может быть присоединен к ежегодному трудовому отпуску. Настоящие гарантии действительны в течение одного года с момента донации.";</w:t>
      </w:r>
    </w:p>
    <w:p>
      <w:pPr>
        <w:spacing w:after="0"/>
        <w:ind w:left="0"/>
        <w:jc w:val="both"/>
      </w:pPr>
      <w:r>
        <w:rPr>
          <w:rFonts w:ascii="Times New Roman"/>
          <w:b w:val="false"/>
          <w:i w:val="false"/>
          <w:color w:val="000000"/>
          <w:sz w:val="28"/>
        </w:rPr>
        <w:t>
      "7. Донор, осуществивший завершенную или незавершенную донацию крови или ее компонентов при осуществлении донорской функции безвозмездно, для восполнения объема своей крови и энергетических затрат организма после донации крови и ее компонентов получает денежную компенсацию на дополнительное питание в размере, устанавливаемом уполномоченным органом.";</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12</w:t>
      </w:r>
      <w:r>
        <w:rPr>
          <w:rFonts w:ascii="Times New Roman"/>
          <w:b w:val="false"/>
          <w:i w:val="false"/>
          <w:color w:val="000000"/>
          <w:sz w:val="28"/>
        </w:rPr>
        <w:t xml:space="preserve"> статьи 169 изложить в следующей редакции:</w:t>
      </w:r>
    </w:p>
    <w:p>
      <w:pPr>
        <w:spacing w:after="0"/>
        <w:ind w:left="0"/>
        <w:jc w:val="both"/>
      </w:pPr>
      <w:r>
        <w:rPr>
          <w:rFonts w:ascii="Times New Roman"/>
          <w:b w:val="false"/>
          <w:i w:val="false"/>
          <w:color w:val="000000"/>
          <w:sz w:val="28"/>
        </w:rPr>
        <w:t>
      "12. Для обеспечения трансплантации тканей (части ткани) и (или) органов (части органов) формируются регистры реципиентов ткани (части ткани) и (или) органов (части органов), а также доноров ткани (части ткани) и (или) органов (части органов), гемопоэтических стволовых клеток.</w:t>
      </w:r>
    </w:p>
    <w:p>
      <w:pPr>
        <w:spacing w:after="0"/>
        <w:ind w:left="0"/>
        <w:jc w:val="both"/>
      </w:pPr>
      <w:r>
        <w:rPr>
          <w:rFonts w:ascii="Times New Roman"/>
          <w:b w:val="false"/>
          <w:i w:val="false"/>
          <w:color w:val="000000"/>
          <w:sz w:val="28"/>
        </w:rPr>
        <w:t>
      Порядок 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гемопоэтических стволовых клеток определяется уполномоченным органом.";</w:t>
      </w:r>
    </w:p>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173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"1) отсутствии на территории Республики Казахстан компонентов донорской крови с необходимыми характеристиками;";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пункт 2</w:t>
      </w:r>
      <w:r>
        <w:rPr>
          <w:rFonts w:ascii="Times New Roman"/>
          <w:b w:val="false"/>
          <w:i w:val="false"/>
          <w:color w:val="000000"/>
          <w:sz w:val="28"/>
        </w:rPr>
        <w:t xml:space="preserve"> статьи 175 изложить в следующей редакции:</w:t>
      </w:r>
    </w:p>
    <w:p>
      <w:pPr>
        <w:spacing w:after="0"/>
        <w:ind w:left="0"/>
        <w:jc w:val="both"/>
      </w:pPr>
      <w:r>
        <w:rPr>
          <w:rFonts w:ascii="Times New Roman"/>
          <w:b w:val="false"/>
          <w:i w:val="false"/>
          <w:color w:val="000000"/>
          <w:sz w:val="28"/>
        </w:rPr>
        <w:t>
      "2. Образовательная деятельность в области здравоохранения осуществляется в организациях медицинского и фармацевтического образования и на медицинских и фармацевтических факультетах организаций образования, реализующих программы технического и профессионального, послесреднего, высшего, послевузовского и дополнительного образования в соответствии с законодательством Республики Казахстан в области образования. Обязательным условием реализации программ медицинского образования по клиническим специальностям является формирование университетских клиник и (или) интегрированных академических медицинских центров, функционирующих на основе договора с научными организациями и организациями здравоохранения.";</w:t>
      </w:r>
    </w:p>
    <w:p>
      <w:pPr>
        <w:spacing w:after="0"/>
        <w:ind w:left="0"/>
        <w:jc w:val="both"/>
      </w:pPr>
      <w:r>
        <w:rPr>
          <w:rFonts w:ascii="Times New Roman"/>
          <w:b w:val="false"/>
          <w:i w:val="false"/>
          <w:color w:val="000000"/>
          <w:sz w:val="28"/>
        </w:rPr>
        <w:t>
      48) дополнить статьей 175-1 следующего содержания:</w:t>
      </w:r>
    </w:p>
    <w:p>
      <w:pPr>
        <w:spacing w:after="0"/>
        <w:ind w:left="0"/>
        <w:jc w:val="both"/>
      </w:pPr>
      <w:r>
        <w:rPr>
          <w:rFonts w:ascii="Times New Roman"/>
          <w:b w:val="false"/>
          <w:i w:val="false"/>
          <w:color w:val="000000"/>
          <w:sz w:val="28"/>
        </w:rPr>
        <w:t>
      "Статья 175-1. Осуществление стратегического партнерства в организациях образования и науки в области здравоохранения</w:t>
      </w:r>
    </w:p>
    <w:p>
      <w:pPr>
        <w:spacing w:after="0"/>
        <w:ind w:left="0"/>
        <w:jc w:val="both"/>
      </w:pPr>
      <w:r>
        <w:rPr>
          <w:rFonts w:ascii="Times New Roman"/>
          <w:b w:val="false"/>
          <w:i w:val="false"/>
          <w:color w:val="000000"/>
          <w:sz w:val="28"/>
        </w:rPr>
        <w:t>
      1 Организации образования и науки в области здравоохранения имеют право заключать договоры с зарубежными высшими учебными заведениями и медицинскими организациями о стратегическом партнерстве в сфере образовательной, научной, клинической деятельности для достижения стратегических целей устойчивого развития.</w:t>
      </w:r>
    </w:p>
    <w:p>
      <w:pPr>
        <w:spacing w:after="0"/>
        <w:ind w:left="0"/>
        <w:jc w:val="both"/>
      </w:pPr>
      <w:r>
        <w:rPr>
          <w:rFonts w:ascii="Times New Roman"/>
          <w:b w:val="false"/>
          <w:i w:val="false"/>
          <w:color w:val="000000"/>
          <w:sz w:val="28"/>
        </w:rPr>
        <w:t>
      2. Порядок осуществления стратегического партнерства в организациях образования и науки в области здравоохранения определяется уполномоченным органом.";</w:t>
      </w:r>
    </w:p>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статьи 180</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180. Проведение медицинских исследований</w:t>
      </w:r>
    </w:p>
    <w:p>
      <w:pPr>
        <w:spacing w:after="0"/>
        <w:ind w:left="0"/>
        <w:jc w:val="both"/>
      </w:pPr>
      <w:r>
        <w:rPr>
          <w:rFonts w:ascii="Times New Roman"/>
          <w:b w:val="false"/>
          <w:i w:val="false"/>
          <w:color w:val="000000"/>
          <w:sz w:val="28"/>
        </w:rPr>
        <w:t>
      1. Медицинские исследования могут проводиться на живых и умерших людях и животных, биологических образцах человека и животного, медицинской информации.</w:t>
      </w:r>
    </w:p>
    <w:p>
      <w:pPr>
        <w:spacing w:after="0"/>
        <w:ind w:left="0"/>
        <w:jc w:val="both"/>
      </w:pPr>
      <w:r>
        <w:rPr>
          <w:rFonts w:ascii="Times New Roman"/>
          <w:b w:val="false"/>
          <w:i w:val="false"/>
          <w:color w:val="000000"/>
          <w:sz w:val="28"/>
        </w:rPr>
        <w:t>
      2. Создание человеческих эмбрионов для целей медицинских исследований и клонирование человека запрещены.</w:t>
      </w:r>
    </w:p>
    <w:p>
      <w:pPr>
        <w:spacing w:after="0"/>
        <w:ind w:left="0"/>
        <w:jc w:val="both"/>
      </w:pPr>
      <w:r>
        <w:rPr>
          <w:rFonts w:ascii="Times New Roman"/>
          <w:b w:val="false"/>
          <w:i w:val="false"/>
          <w:color w:val="000000"/>
          <w:sz w:val="28"/>
        </w:rPr>
        <w:t>
      3. Медицинские исследования эмбрионов человека или плодов человека, во время которых или после которых человеческий эмбрион или человеческий зародыш разрушаются, запрещены.</w:t>
      </w:r>
    </w:p>
    <w:p>
      <w:pPr>
        <w:spacing w:after="0"/>
        <w:ind w:left="0"/>
        <w:jc w:val="both"/>
      </w:pPr>
      <w:r>
        <w:rPr>
          <w:rFonts w:ascii="Times New Roman"/>
          <w:b w:val="false"/>
          <w:i w:val="false"/>
          <w:color w:val="000000"/>
          <w:sz w:val="28"/>
        </w:rPr>
        <w:t>
      4. Медицинские исследования могут проводиться только при соблюдении всех следующих требований:</w:t>
      </w:r>
    </w:p>
    <w:p>
      <w:pPr>
        <w:spacing w:after="0"/>
        <w:ind w:left="0"/>
        <w:jc w:val="both"/>
      </w:pPr>
      <w:r>
        <w:rPr>
          <w:rFonts w:ascii="Times New Roman"/>
          <w:b w:val="false"/>
          <w:i w:val="false"/>
          <w:color w:val="000000"/>
          <w:sz w:val="28"/>
        </w:rPr>
        <w:t>
      1) медицинские исследования направлены на получение новых научных данных и внедрение их в практическое здравоохранение;</w:t>
      </w:r>
    </w:p>
    <w:p>
      <w:pPr>
        <w:spacing w:after="0"/>
        <w:ind w:left="0"/>
        <w:jc w:val="both"/>
      </w:pPr>
      <w:r>
        <w:rPr>
          <w:rFonts w:ascii="Times New Roman"/>
          <w:b w:val="false"/>
          <w:i w:val="false"/>
          <w:color w:val="000000"/>
          <w:sz w:val="28"/>
        </w:rPr>
        <w:t>
      2) обеспечивается защита интересов субъекта исследования и конфиденциальность его медицинской информации;</w:t>
      </w:r>
    </w:p>
    <w:p>
      <w:pPr>
        <w:spacing w:after="0"/>
        <w:ind w:left="0"/>
        <w:jc w:val="both"/>
      </w:pPr>
      <w:r>
        <w:rPr>
          <w:rFonts w:ascii="Times New Roman"/>
          <w:b w:val="false"/>
          <w:i w:val="false"/>
          <w:color w:val="000000"/>
          <w:sz w:val="28"/>
        </w:rPr>
        <w:t>
      3)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p>
      <w:pPr>
        <w:spacing w:after="0"/>
        <w:ind w:left="0"/>
        <w:jc w:val="both"/>
      </w:pPr>
      <w:r>
        <w:rPr>
          <w:rFonts w:ascii="Times New Roman"/>
          <w:b w:val="false"/>
          <w:i w:val="false"/>
          <w:color w:val="000000"/>
          <w:sz w:val="28"/>
        </w:rPr>
        <w:t>
      4) интервенционные клинические исследования проводятся с разрешения уполномоченного органа.</w:t>
      </w:r>
    </w:p>
    <w:p>
      <w:pPr>
        <w:spacing w:after="0"/>
        <w:ind w:left="0"/>
        <w:jc w:val="both"/>
      </w:pPr>
      <w:r>
        <w:rPr>
          <w:rFonts w:ascii="Times New Roman"/>
          <w:b w:val="false"/>
          <w:i w:val="false"/>
          <w:color w:val="000000"/>
          <w:sz w:val="28"/>
        </w:rPr>
        <w:t>
      5. Следующие субъекты исследования считаются уязвимыми субъектами исследования:</w:t>
      </w:r>
    </w:p>
    <w:p>
      <w:pPr>
        <w:spacing w:after="0"/>
        <w:ind w:left="0"/>
        <w:jc w:val="both"/>
      </w:pPr>
      <w:r>
        <w:rPr>
          <w:rFonts w:ascii="Times New Roman"/>
          <w:b w:val="false"/>
          <w:i w:val="false"/>
          <w:color w:val="000000"/>
          <w:sz w:val="28"/>
        </w:rPr>
        <w:t>
      1) несовершеннолетние;</w:t>
      </w:r>
    </w:p>
    <w:p>
      <w:pPr>
        <w:spacing w:after="0"/>
        <w:ind w:left="0"/>
        <w:jc w:val="both"/>
      </w:pPr>
      <w:r>
        <w:rPr>
          <w:rFonts w:ascii="Times New Roman"/>
          <w:b w:val="false"/>
          <w:i w:val="false"/>
          <w:color w:val="000000"/>
          <w:sz w:val="28"/>
        </w:rPr>
        <w:t>
      2) беременные;</w:t>
      </w:r>
    </w:p>
    <w:p>
      <w:pPr>
        <w:spacing w:after="0"/>
        <w:ind w:left="0"/>
        <w:jc w:val="both"/>
      </w:pPr>
      <w:r>
        <w:rPr>
          <w:rFonts w:ascii="Times New Roman"/>
          <w:b w:val="false"/>
          <w:i w:val="false"/>
          <w:color w:val="000000"/>
          <w:sz w:val="28"/>
        </w:rPr>
        <w:t>
      3) невменяемые и недееспособные лица;</w:t>
      </w:r>
    </w:p>
    <w:p>
      <w:pPr>
        <w:spacing w:after="0"/>
        <w:ind w:left="0"/>
        <w:jc w:val="both"/>
      </w:pPr>
      <w:r>
        <w:rPr>
          <w:rFonts w:ascii="Times New Roman"/>
          <w:b w:val="false"/>
          <w:i w:val="false"/>
          <w:color w:val="000000"/>
          <w:sz w:val="28"/>
        </w:rPr>
        <w:t>
      4) учащиеся, где их участие в медицинских исследованиях связано с их учебой;</w:t>
      </w:r>
    </w:p>
    <w:p>
      <w:pPr>
        <w:spacing w:after="0"/>
        <w:ind w:left="0"/>
        <w:jc w:val="both"/>
      </w:pPr>
      <w:r>
        <w:rPr>
          <w:rFonts w:ascii="Times New Roman"/>
          <w:b w:val="false"/>
          <w:i w:val="false"/>
          <w:color w:val="000000"/>
          <w:sz w:val="28"/>
        </w:rPr>
        <w:t>
      5) престарелые;</w:t>
      </w:r>
    </w:p>
    <w:p>
      <w:pPr>
        <w:spacing w:after="0"/>
        <w:ind w:left="0"/>
        <w:jc w:val="both"/>
      </w:pPr>
      <w:r>
        <w:rPr>
          <w:rFonts w:ascii="Times New Roman"/>
          <w:b w:val="false"/>
          <w:i w:val="false"/>
          <w:color w:val="000000"/>
          <w:sz w:val="28"/>
        </w:rPr>
        <w:t>
      6) военнослужащие;</w:t>
      </w:r>
    </w:p>
    <w:p>
      <w:pPr>
        <w:spacing w:after="0"/>
        <w:ind w:left="0"/>
        <w:jc w:val="both"/>
      </w:pPr>
      <w:r>
        <w:rPr>
          <w:rFonts w:ascii="Times New Roman"/>
          <w:b w:val="false"/>
          <w:i w:val="false"/>
          <w:color w:val="000000"/>
          <w:sz w:val="28"/>
        </w:rPr>
        <w:t>
      7) персонал медицинских организаций, где проводятся медицинские исследования, которые подчиняются исследователю;</w:t>
      </w:r>
    </w:p>
    <w:p>
      <w:pPr>
        <w:spacing w:after="0"/>
        <w:ind w:left="0"/>
        <w:jc w:val="both"/>
      </w:pPr>
      <w:r>
        <w:rPr>
          <w:rFonts w:ascii="Times New Roman"/>
          <w:b w:val="false"/>
          <w:i w:val="false"/>
          <w:color w:val="000000"/>
          <w:sz w:val="28"/>
        </w:rPr>
        <w:t>
      8) лица, содержащиеся в учреждениях уголовно-исполнительной системы или других местах содержания под стражей.</w:t>
      </w:r>
    </w:p>
    <w:p>
      <w:pPr>
        <w:spacing w:after="0"/>
        <w:ind w:left="0"/>
        <w:jc w:val="both"/>
      </w:pPr>
      <w:r>
        <w:rPr>
          <w:rFonts w:ascii="Times New Roman"/>
          <w:b w:val="false"/>
          <w:i w:val="false"/>
          <w:color w:val="000000"/>
          <w:sz w:val="28"/>
        </w:rPr>
        <w:t>
      6. Медицинские исследования могут проводиться на уязвимых субъектах исследования только в случае, когда медицинские исследования могут проводиться исключительно на уязвимых субъектах исследования и есть научные основания ожидать, что участие в медицинских исследованиях принесет непосредственную пользу субъектам исследования, перевешивающую риски и неудобства, связанные с медицинским исследованием.</w:t>
      </w:r>
    </w:p>
    <w:p>
      <w:pPr>
        <w:spacing w:after="0"/>
        <w:ind w:left="0"/>
        <w:jc w:val="both"/>
      </w:pPr>
      <w:r>
        <w:rPr>
          <w:rFonts w:ascii="Times New Roman"/>
          <w:b w:val="false"/>
          <w:i w:val="false"/>
          <w:color w:val="000000"/>
          <w:sz w:val="28"/>
        </w:rPr>
        <w:t>
      7. При получении согласия на участие в медицинском исследовании законному представителю несовершеннолетнего лица, пациенту или добровольцу должна быть представлена информация:</w:t>
      </w:r>
    </w:p>
    <w:p>
      <w:pPr>
        <w:spacing w:after="0"/>
        <w:ind w:left="0"/>
        <w:jc w:val="both"/>
      </w:pPr>
      <w:r>
        <w:rPr>
          <w:rFonts w:ascii="Times New Roman"/>
          <w:b w:val="false"/>
          <w:i w:val="false"/>
          <w:color w:val="000000"/>
          <w:sz w:val="28"/>
        </w:rPr>
        <w:t>
      1) о медицинской технологии, фармакологическом или лекарственном средстве, сущности и продолжительности медицинского исследования;</w:t>
      </w:r>
    </w:p>
    <w:p>
      <w:pPr>
        <w:spacing w:after="0"/>
        <w:ind w:left="0"/>
        <w:jc w:val="both"/>
      </w:pPr>
      <w:r>
        <w:rPr>
          <w:rFonts w:ascii="Times New Roman"/>
          <w:b w:val="false"/>
          <w:i w:val="false"/>
          <w:color w:val="000000"/>
          <w:sz w:val="28"/>
        </w:rPr>
        <w:t>
      2) о безопасности и эффективности медицинской технологии, фармакологического или лекарственного средства, а также степени риска применения для здоровья;</w:t>
      </w:r>
    </w:p>
    <w:p>
      <w:pPr>
        <w:spacing w:after="0"/>
        <w:ind w:left="0"/>
        <w:jc w:val="both"/>
      </w:pPr>
      <w:r>
        <w:rPr>
          <w:rFonts w:ascii="Times New Roman"/>
          <w:b w:val="false"/>
          <w:i w:val="false"/>
          <w:color w:val="000000"/>
          <w:sz w:val="28"/>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p>
      <w:pPr>
        <w:spacing w:after="0"/>
        <w:ind w:left="0"/>
        <w:jc w:val="both"/>
      </w:pPr>
      <w:r>
        <w:rPr>
          <w:rFonts w:ascii="Times New Roman"/>
          <w:b w:val="false"/>
          <w:i w:val="false"/>
          <w:color w:val="000000"/>
          <w:sz w:val="28"/>
        </w:rPr>
        <w:t>
      4) об условиях страхования здоровья.</w:t>
      </w:r>
    </w:p>
    <w:p>
      <w:pPr>
        <w:spacing w:after="0"/>
        <w:ind w:left="0"/>
        <w:jc w:val="both"/>
      </w:pPr>
      <w:r>
        <w:rPr>
          <w:rFonts w:ascii="Times New Roman"/>
          <w:b w:val="false"/>
          <w:i w:val="false"/>
          <w:color w:val="000000"/>
          <w:sz w:val="28"/>
        </w:rPr>
        <w:t>
      8. Медицинские исследования прекращаются на любом этапе:</w:t>
      </w:r>
    </w:p>
    <w:p>
      <w:pPr>
        <w:spacing w:after="0"/>
        <w:ind w:left="0"/>
        <w:jc w:val="both"/>
      </w:pPr>
      <w:r>
        <w:rPr>
          <w:rFonts w:ascii="Times New Roman"/>
          <w:b w:val="false"/>
          <w:i w:val="false"/>
          <w:color w:val="000000"/>
          <w:sz w:val="28"/>
        </w:rPr>
        <w:t>
      1) по требованию участвующего в исследованиях несовершеннолетнего лица, его законного представителя, пациента или добровольца;</w:t>
      </w:r>
    </w:p>
    <w:p>
      <w:pPr>
        <w:spacing w:after="0"/>
        <w:ind w:left="0"/>
        <w:jc w:val="both"/>
      </w:pPr>
      <w:r>
        <w:rPr>
          <w:rFonts w:ascii="Times New Roman"/>
          <w:b w:val="false"/>
          <w:i w:val="false"/>
          <w:color w:val="000000"/>
          <w:sz w:val="28"/>
        </w:rPr>
        <w:t>
      2) в случае возникновения угрозы жизни, здоровью несовершеннолетнего лица, пациента или добровольца.</w:t>
      </w:r>
    </w:p>
    <w:p>
      <w:pPr>
        <w:spacing w:after="0"/>
        <w:ind w:left="0"/>
        <w:jc w:val="both"/>
      </w:pPr>
      <w:r>
        <w:rPr>
          <w:rFonts w:ascii="Times New Roman"/>
          <w:b w:val="false"/>
          <w:i w:val="false"/>
          <w:color w:val="000000"/>
          <w:sz w:val="28"/>
        </w:rPr>
        <w:t>
      9. Обязательными условиями проведения медицинских исследований являются оформление документов о страховании жизни и здоровья участвующих в исследованиях пациентов и добровольцев, а также этическая оценка материалов исследований.</w:t>
      </w:r>
    </w:p>
    <w:p>
      <w:pPr>
        <w:spacing w:after="0"/>
        <w:ind w:left="0"/>
        <w:jc w:val="both"/>
      </w:pPr>
      <w:r>
        <w:rPr>
          <w:rFonts w:ascii="Times New Roman"/>
          <w:b w:val="false"/>
          <w:i w:val="false"/>
          <w:color w:val="000000"/>
          <w:sz w:val="28"/>
        </w:rPr>
        <w:t>
      10. Порядок и правила проведения медицинских исследований и требования к исследовательским центрам определяются уполномоченным органом.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181</w:t>
      </w:r>
      <w:r>
        <w:rPr>
          <w:rFonts w:ascii="Times New Roman"/>
          <w:b w:val="false"/>
          <w:i w:val="false"/>
          <w:color w:val="000000"/>
          <w:sz w:val="28"/>
        </w:rPr>
        <w:t>. Комиссии по биоэтике</w:t>
      </w:r>
    </w:p>
    <w:p>
      <w:pPr>
        <w:spacing w:after="0"/>
        <w:ind w:left="0"/>
        <w:jc w:val="both"/>
      </w:pPr>
      <w:r>
        <w:rPr>
          <w:rFonts w:ascii="Times New Roman"/>
          <w:b w:val="false"/>
          <w:i w:val="false"/>
          <w:color w:val="000000"/>
          <w:sz w:val="28"/>
        </w:rPr>
        <w:t>
      1. Комиссии по биоэтике являются независимыми экспертными органами, проводящими биоэтическую экспертизу материалов медицинских исследований с целью обеспечения безопасности и защиты прав участников медицинских исследований.</w:t>
      </w:r>
    </w:p>
    <w:p>
      <w:pPr>
        <w:spacing w:after="0"/>
        <w:ind w:left="0"/>
        <w:jc w:val="both"/>
      </w:pPr>
      <w:r>
        <w:rPr>
          <w:rFonts w:ascii="Times New Roman"/>
          <w:b w:val="false"/>
          <w:i w:val="false"/>
          <w:color w:val="000000"/>
          <w:sz w:val="28"/>
        </w:rPr>
        <w:t>
      2. В Республике Казахстан функционируют Центральная комиссия по биоэтике и локальные комиссии по биоэтике.</w:t>
      </w:r>
    </w:p>
    <w:p>
      <w:pPr>
        <w:spacing w:after="0"/>
        <w:ind w:left="0"/>
        <w:jc w:val="both"/>
      </w:pPr>
      <w:r>
        <w:rPr>
          <w:rFonts w:ascii="Times New Roman"/>
          <w:b w:val="false"/>
          <w:i w:val="false"/>
          <w:color w:val="000000"/>
          <w:sz w:val="28"/>
        </w:rPr>
        <w:t>
      3. Центральная комиссия по биоэтике создается при уполномоченном органе для выполнения следующих задач:</w:t>
      </w:r>
    </w:p>
    <w:p>
      <w:pPr>
        <w:spacing w:after="0"/>
        <w:ind w:left="0"/>
        <w:jc w:val="both"/>
      </w:pPr>
      <w:r>
        <w:rPr>
          <w:rFonts w:ascii="Times New Roman"/>
          <w:b w:val="false"/>
          <w:i w:val="false"/>
          <w:color w:val="000000"/>
          <w:sz w:val="28"/>
        </w:rPr>
        <w:t>
      1) анализ и информирование специалистов и населения по вопросам биоэтики в контексте развития современного здравоохранения;</w:t>
      </w:r>
    </w:p>
    <w:p>
      <w:pPr>
        <w:spacing w:after="0"/>
        <w:ind w:left="0"/>
        <w:jc w:val="both"/>
      </w:pPr>
      <w:r>
        <w:rPr>
          <w:rFonts w:ascii="Times New Roman"/>
          <w:b w:val="false"/>
          <w:i w:val="false"/>
          <w:color w:val="000000"/>
          <w:sz w:val="28"/>
        </w:rPr>
        <w:t>
      2) выдача заключений на проведение медицинских исследований;</w:t>
      </w:r>
    </w:p>
    <w:p>
      <w:pPr>
        <w:spacing w:after="0"/>
        <w:ind w:left="0"/>
        <w:jc w:val="both"/>
      </w:pPr>
      <w:r>
        <w:rPr>
          <w:rFonts w:ascii="Times New Roman"/>
          <w:b w:val="false"/>
          <w:i w:val="false"/>
          <w:color w:val="000000"/>
          <w:sz w:val="28"/>
        </w:rPr>
        <w:t>
      3) осуществление биоэтического мониторинга за ходом медицинских исследований, для проведения которых выдано заключение Центральной комиссии по биоэтике и разрешение уполномоченного органа;</w:t>
      </w:r>
    </w:p>
    <w:p>
      <w:pPr>
        <w:spacing w:after="0"/>
        <w:ind w:left="0"/>
        <w:jc w:val="both"/>
      </w:pPr>
      <w:r>
        <w:rPr>
          <w:rFonts w:ascii="Times New Roman"/>
          <w:b w:val="false"/>
          <w:i w:val="false"/>
          <w:color w:val="000000"/>
          <w:sz w:val="28"/>
        </w:rPr>
        <w:t>
      4) координация за деятельностью локальных комиссий по биоэтике и оценка соответствия их деятельности стандартам, утвержденным Центральной комиссией по биоэтике;</w:t>
      </w:r>
    </w:p>
    <w:p>
      <w:pPr>
        <w:spacing w:after="0"/>
        <w:ind w:left="0"/>
        <w:jc w:val="both"/>
      </w:pPr>
      <w:r>
        <w:rPr>
          <w:rFonts w:ascii="Times New Roman"/>
          <w:b w:val="false"/>
          <w:i w:val="false"/>
          <w:color w:val="000000"/>
          <w:sz w:val="28"/>
        </w:rPr>
        <w:t>
      5) участие в разработке документов по вопросам биоэтике.</w:t>
      </w:r>
    </w:p>
    <w:p>
      <w:pPr>
        <w:spacing w:after="0"/>
        <w:ind w:left="0"/>
        <w:jc w:val="both"/>
      </w:pPr>
      <w:r>
        <w:rPr>
          <w:rFonts w:ascii="Times New Roman"/>
          <w:b w:val="false"/>
          <w:i w:val="false"/>
          <w:color w:val="000000"/>
          <w:sz w:val="28"/>
        </w:rPr>
        <w:t>
      4. Положение о Центральной комиссии по биоэтике утверждается уполномоченным органом.</w:t>
      </w:r>
    </w:p>
    <w:p>
      <w:pPr>
        <w:spacing w:after="0"/>
        <w:ind w:left="0"/>
        <w:jc w:val="both"/>
      </w:pPr>
      <w:r>
        <w:rPr>
          <w:rFonts w:ascii="Times New Roman"/>
          <w:b w:val="false"/>
          <w:i w:val="false"/>
          <w:color w:val="000000"/>
          <w:sz w:val="28"/>
        </w:rPr>
        <w:t>
      5. Состав Центральной комиссии по биоэтике утверждается уполномоченным органом, формируется на междисциплинарной основе и состоит из представителей медицины, права, теологии, социологии и психологии.</w:t>
      </w:r>
    </w:p>
    <w:p>
      <w:pPr>
        <w:spacing w:after="0"/>
        <w:ind w:left="0"/>
        <w:jc w:val="both"/>
      </w:pPr>
      <w:r>
        <w:rPr>
          <w:rFonts w:ascii="Times New Roman"/>
          <w:b w:val="false"/>
          <w:i w:val="false"/>
          <w:color w:val="000000"/>
          <w:sz w:val="28"/>
        </w:rPr>
        <w:t>
      6. Выдача заключений на проведение интервенционных клинических исследований лекарственных средств и изделий медицинского назначения зарубежного производства, а также интервенционных клинических исследований лекарственных средств и изделий медицинского назначения, проводимых в двух и более исследовательских центрах, расположенных на территории Республики Казахстан, производится в Центральной комиссии по биоэтике.</w:t>
      </w:r>
    </w:p>
    <w:p>
      <w:pPr>
        <w:spacing w:after="0"/>
        <w:ind w:left="0"/>
        <w:jc w:val="both"/>
      </w:pPr>
      <w:r>
        <w:rPr>
          <w:rFonts w:ascii="Times New Roman"/>
          <w:b w:val="false"/>
          <w:i w:val="false"/>
          <w:color w:val="000000"/>
          <w:sz w:val="28"/>
        </w:rPr>
        <w:t>
      7) Локальные комиссии по биоэтике создаются при медицинских организациях для выполнения следующих задач:</w:t>
      </w:r>
    </w:p>
    <w:p>
      <w:pPr>
        <w:spacing w:after="0"/>
        <w:ind w:left="0"/>
        <w:jc w:val="both"/>
      </w:pPr>
      <w:r>
        <w:rPr>
          <w:rFonts w:ascii="Times New Roman"/>
          <w:b w:val="false"/>
          <w:i w:val="false"/>
          <w:color w:val="000000"/>
          <w:sz w:val="28"/>
        </w:rPr>
        <w:t>
      1) выдача заключений на проведение медицинских исследований, за исключением случаев, указанных в пункте 6 настоящей статьи;</w:t>
      </w:r>
    </w:p>
    <w:p>
      <w:pPr>
        <w:spacing w:after="0"/>
        <w:ind w:left="0"/>
        <w:jc w:val="both"/>
      </w:pPr>
      <w:r>
        <w:rPr>
          <w:rFonts w:ascii="Times New Roman"/>
          <w:b w:val="false"/>
          <w:i w:val="false"/>
          <w:color w:val="000000"/>
          <w:sz w:val="28"/>
        </w:rPr>
        <w:t>
      2) осуществление биоэтического мониторинга за ходом медицинских исследований, для проведения которых выдано заключение данной локальной комиссией по биоэтике и разрешение уполномоченным органом;</w:t>
      </w:r>
    </w:p>
    <w:p>
      <w:pPr>
        <w:spacing w:after="0"/>
        <w:ind w:left="0"/>
        <w:jc w:val="both"/>
      </w:pPr>
      <w:r>
        <w:rPr>
          <w:rFonts w:ascii="Times New Roman"/>
          <w:b w:val="false"/>
          <w:i w:val="false"/>
          <w:color w:val="000000"/>
          <w:sz w:val="28"/>
        </w:rPr>
        <w:t>
      3) представление ежегодного отчета в Центральную комиссию по биоэтике в установленном ей порядке.</w:t>
      </w:r>
    </w:p>
    <w:p>
      <w:pPr>
        <w:spacing w:after="0"/>
        <w:ind w:left="0"/>
        <w:jc w:val="both"/>
      </w:pPr>
      <w:r>
        <w:rPr>
          <w:rFonts w:ascii="Times New Roman"/>
          <w:b w:val="false"/>
          <w:i w:val="false"/>
          <w:color w:val="000000"/>
          <w:sz w:val="28"/>
        </w:rPr>
        <w:t>
      8. Состав и положение о локальной комиссии по биоэтике утверждаются приказом первого руководителя медицинской организации, при которой создается данная комиссия по согласованию с Центральной комиссией по биоэтике.</w:t>
      </w:r>
    </w:p>
    <w:p>
      <w:pPr>
        <w:spacing w:after="0"/>
        <w:ind w:left="0"/>
        <w:jc w:val="both"/>
      </w:pPr>
      <w:r>
        <w:rPr>
          <w:rFonts w:ascii="Times New Roman"/>
          <w:b w:val="false"/>
          <w:i w:val="false"/>
          <w:color w:val="000000"/>
          <w:sz w:val="28"/>
        </w:rPr>
        <w:t>
      9. Локальные комиссии по биоэтике имеют право на выдачу заключений на проведение медицинских исследований при условии наличия сертификата соответствия стандартам деятельности биоэтических комиссий, выдаваемого Центральной комиссией по биоэтике.</w:t>
      </w:r>
    </w:p>
    <w:p>
      <w:pPr>
        <w:spacing w:after="0"/>
        <w:ind w:left="0"/>
        <w:jc w:val="both"/>
      </w:pPr>
      <w:r>
        <w:rPr>
          <w:rFonts w:ascii="Times New Roman"/>
          <w:b w:val="false"/>
          <w:i w:val="false"/>
          <w:color w:val="000000"/>
          <w:sz w:val="28"/>
        </w:rPr>
        <w:t>
      10 Срок действия сертификата соответствия стандартам деятельности биоэтических комиссий и порядок его выдачи утверждаются Центральной комиссией по биоэтике.";</w:t>
      </w:r>
    </w:p>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182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"11) страхование профессиональной ответственности за причинение ущерба здоровью и жизни гражданина при отсутствии небрежного или халатного отношения со стороны медицинского работника;";</w:t>
      </w:r>
    </w:p>
    <w:p>
      <w:pPr>
        <w:spacing w:after="0"/>
        <w:ind w:left="0"/>
        <w:jc w:val="both"/>
      </w:pPr>
      <w:r>
        <w:rPr>
          <w:rFonts w:ascii="Times New Roman"/>
          <w:b w:val="false"/>
          <w:i w:val="false"/>
          <w:color w:val="000000"/>
          <w:sz w:val="28"/>
        </w:rPr>
        <w:t xml:space="preserve">
      части третью и четвертую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"Медицинские и другие работники, исполнение служебных обязанностей которых может привести к профессиональному заболеванию ВИЧ-инфекцией, подлежат обязательному социальному страхованию.</w:t>
      </w:r>
    </w:p>
    <w:p>
      <w:pPr>
        <w:spacing w:after="0"/>
        <w:ind w:left="0"/>
        <w:jc w:val="both"/>
      </w:pPr>
      <w:r>
        <w:rPr>
          <w:rFonts w:ascii="Times New Roman"/>
          <w:b w:val="false"/>
          <w:i w:val="false"/>
          <w:color w:val="000000"/>
          <w:sz w:val="28"/>
        </w:rPr>
        <w:t>
      Медицинские работники, служащие и технические работники, непосредственно занятые профилактической, лечебно-диагностической и научно-исследовательской работой, связанной с ВИЧ, имеют право на сокращенный шестичасовой рабочий день, дополнительный оплачиваемый отпуск продолжительностью двадцать четыре календарных дня, дополнительную оплату труда за профессиональную вредность в размере шестидесяти процентов от установленной заработной платы.";</w:t>
      </w:r>
    </w:p>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статью 185-1</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22-1, ст.140; № 22-III, ст.149; № 22-V, ст.156; № 22-VI, ст.159; 2016 г., № 7-II, ст.55; № 8-II, ст.67; № 12, ст.87; № 23-Ш, ст.118; № 24, ст.126; 2017 г., № 8, ст.16; № 9, ст.21; № 14, ст.50; № 16, ст.56; № 23, ст.111; 2018 г., № 1, ст.2):</w:t>
      </w:r>
    </w:p>
    <w:p>
      <w:pPr>
        <w:spacing w:after="0"/>
        <w:ind w:left="0"/>
        <w:jc w:val="both"/>
      </w:pPr>
      <w:r>
        <w:rPr>
          <w:rFonts w:ascii="Times New Roman"/>
          <w:b w:val="false"/>
          <w:i w:val="false"/>
          <w:color w:val="000000"/>
          <w:sz w:val="28"/>
        </w:rPr>
        <w:t xml:space="preserve">
      1) по всему тексту аббревиатуры "ВИЧ/СПИД" заменить аббревиатурами "ВИЧ";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317</w:t>
      </w:r>
      <w:r>
        <w:rPr>
          <w:rFonts w:ascii="Times New Roman"/>
          <w:b w:val="false"/>
          <w:i w:val="false"/>
          <w:color w:val="000000"/>
          <w:sz w:val="28"/>
        </w:rPr>
        <w:t>:</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Невыполнение или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 если эти деяния повлекли по неосторожности причинение средней тяжести вреда здоровью человека, -</w:t>
      </w:r>
    </w:p>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pPr>
        <w:spacing w:after="0"/>
        <w:ind w:left="0"/>
        <w:jc w:val="both"/>
      </w:pPr>
      <w:r>
        <w:rPr>
          <w:rFonts w:ascii="Times New Roman"/>
          <w:b w:val="false"/>
          <w:i w:val="false"/>
          <w:color w:val="000000"/>
          <w:sz w:val="28"/>
        </w:rPr>
        <w:t>
      абзац второй части второй изложить в следующей редакции: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 137; № 22-V, ст. 156; № 22-VI, ст. 159; 2016 г., № 7-II, ст.55; № 8-II, ст.67; № 12, ст.87; № 23, ст.118; № 24, ст.126, 129; 2017 г., № 1-2, ст.3; № 8, ст.16; № 14, ст.50, 53; № 16, ст.56; № 21, ст.98, ст.102; 2018 г., № 1, ст.2): </w:t>
      </w:r>
    </w:p>
    <w:p>
      <w:pPr>
        <w:spacing w:after="0"/>
        <w:ind w:left="0"/>
        <w:jc w:val="both"/>
      </w:pPr>
      <w:r>
        <w:rPr>
          <w:rFonts w:ascii="Times New Roman"/>
          <w:b w:val="false"/>
          <w:i w:val="false"/>
          <w:color w:val="000000"/>
          <w:sz w:val="28"/>
        </w:rPr>
        <w:t xml:space="preserve">
      абзац второй части седьмой </w:t>
      </w:r>
      <w:r>
        <w:rPr>
          <w:rFonts w:ascii="Times New Roman"/>
          <w:b w:val="false"/>
          <w:i w:val="false"/>
          <w:color w:val="000000"/>
          <w:sz w:val="28"/>
        </w:rPr>
        <w:t>статьи 161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на активы фонда социального медицинского страхования, находящиеся на банковских счетах, жилищных выплат,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а также на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 102, 103, 105; № 20-IV, ст.113; № 20-VII, ст.115; № 21-1, ст.124, 125; № 21-II, ст. 130; № 21-III, ст. 137; № 22-1, ст.140, 141, 143; № 22-II, ст.144, 145, 148; № 22- III, ст. 149; № 22-V, ст.152, 156, 158; № 22-VI, ст.159; № 22-VII, ст. 161; № 23-1, ст.166, 169; № 23-11, ст.172; 2016 г., № 1, ст.4; № 2, ст.9; № 6, ст.45; № 7-1, ст.49, 50; № 7-И, ст.53, 57; № 8-1, ст.62, 65; № 8-II, ст.66, 67, 68, 70, 72; № 12, ст.87; № 22, ст. 116; № 23, ст.118; № 24, ст.124, 126, 131; 2017 г., № 1-2, ст.З; № 9, ст.17, 18, 21, 22; № 12, ст.34; № 14, ст.49, 50, 54; № 15, ст.55; № 16, ст.56; № 22, ст. 109; № 23, ст.111; 2018 г., № 1, ст.2): </w:t>
      </w:r>
    </w:p>
    <w:p>
      <w:pPr>
        <w:spacing w:after="0"/>
        <w:ind w:left="0"/>
        <w:jc w:val="both"/>
      </w:pPr>
      <w:r>
        <w:rPr>
          <w:rFonts w:ascii="Times New Roman"/>
          <w:b w:val="false"/>
          <w:i w:val="false"/>
          <w:color w:val="000000"/>
          <w:sz w:val="28"/>
        </w:rPr>
        <w:t>
      1) по всему тексту слова "больными СПИДом," исключить;</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80</w:t>
      </w:r>
      <w:r>
        <w:rPr>
          <w:rFonts w:ascii="Times New Roman"/>
          <w:b w:val="false"/>
          <w:i w:val="false"/>
          <w:color w:val="000000"/>
          <w:sz w:val="28"/>
        </w:rPr>
        <w:t>:</w:t>
      </w:r>
    </w:p>
    <w:p>
      <w:pPr>
        <w:spacing w:after="0"/>
        <w:ind w:left="0"/>
        <w:jc w:val="both"/>
      </w:pPr>
      <w:r>
        <w:rPr>
          <w:rFonts w:ascii="Times New Roman"/>
          <w:b w:val="false"/>
          <w:i w:val="false"/>
          <w:color w:val="000000"/>
          <w:sz w:val="28"/>
        </w:rPr>
        <w:t>
      части первую и вторую исключить;</w:t>
      </w:r>
    </w:p>
    <w:p>
      <w:pPr>
        <w:spacing w:after="0"/>
        <w:ind w:left="0"/>
        <w:jc w:val="both"/>
      </w:pPr>
      <w:r>
        <w:rPr>
          <w:rFonts w:ascii="Times New Roman"/>
          <w:b w:val="false"/>
          <w:i w:val="false"/>
          <w:color w:val="000000"/>
          <w:sz w:val="28"/>
        </w:rPr>
        <w:t>
      абзац второй части четвертой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восьмидесяти, на субъектов малого предпринимательства 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xml:space="preserve">
      3) абзац второй части второй </w:t>
      </w:r>
      <w:r>
        <w:rPr>
          <w:rFonts w:ascii="Times New Roman"/>
          <w:b w:val="false"/>
          <w:i w:val="false"/>
          <w:color w:val="000000"/>
          <w:sz w:val="28"/>
        </w:rPr>
        <w:t>статьи 81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p>
      <w:pPr>
        <w:spacing w:after="0"/>
        <w:ind w:left="0"/>
        <w:jc w:val="both"/>
      </w:pPr>
      <w:r>
        <w:rPr>
          <w:rFonts w:ascii="Times New Roman"/>
          <w:b w:val="false"/>
          <w:i w:val="false"/>
          <w:color w:val="000000"/>
          <w:sz w:val="28"/>
        </w:rPr>
        <w:t xml:space="preserve">
      4) абзац первый части второй </w:t>
      </w:r>
      <w:r>
        <w:rPr>
          <w:rFonts w:ascii="Times New Roman"/>
          <w:b w:val="false"/>
          <w:i w:val="false"/>
          <w:color w:val="000000"/>
          <w:sz w:val="28"/>
        </w:rPr>
        <w:t>статьи 700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Государственный орган по контролю в сфере оказания медицинских услуг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80</w:t>
      </w:r>
      <w:r>
        <w:rPr>
          <w:rFonts w:ascii="Times New Roman"/>
          <w:b w:val="false"/>
          <w:i w:val="false"/>
          <w:color w:val="000000"/>
          <w:sz w:val="28"/>
        </w:rPr>
        <w:t xml:space="preserve"> (частью третьей), </w:t>
      </w:r>
      <w:r>
        <w:rPr>
          <w:rFonts w:ascii="Times New Roman"/>
          <w:b w:val="false"/>
          <w:i w:val="false"/>
          <w:color w:val="000000"/>
          <w:sz w:val="28"/>
        </w:rPr>
        <w:t>81</w:t>
      </w:r>
      <w:r>
        <w:rPr>
          <w:rFonts w:ascii="Times New Roman"/>
          <w:b w:val="false"/>
          <w:i w:val="false"/>
          <w:color w:val="000000"/>
          <w:sz w:val="28"/>
        </w:rPr>
        <w:t xml:space="preserve"> (частью первой), </w:t>
      </w:r>
      <w:r>
        <w:rPr>
          <w:rFonts w:ascii="Times New Roman"/>
          <w:b w:val="false"/>
          <w:i w:val="false"/>
          <w:color w:val="000000"/>
          <w:sz w:val="28"/>
        </w:rPr>
        <w:t>82</w:t>
      </w:r>
      <w:r>
        <w:rPr>
          <w:rFonts w:ascii="Times New Roman"/>
          <w:b w:val="false"/>
          <w:i w:val="false"/>
          <w:color w:val="000000"/>
          <w:sz w:val="28"/>
        </w:rPr>
        <w:t xml:space="preserve"> (частью первой), </w:t>
      </w:r>
      <w:r>
        <w:rPr>
          <w:rFonts w:ascii="Times New Roman"/>
          <w:b w:val="false"/>
          <w:i w:val="false"/>
          <w:color w:val="000000"/>
          <w:sz w:val="28"/>
        </w:rPr>
        <w:t>424</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 в пределах своей компетенции.".</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1998 года "О радиационной безопасности населения" (Ведомости Парламента Республики Казахстан, 1998 г., № 5-6, ст. 48; 2004 г., № 23, ст. 142; 2006 г., № 24, ст. 148; 2011 г., № 1, ст. 2, 7; № 11, ст. 102; 2013 г. № 14, ст. 75; 2014 г., № 1, ст. 4; № 19-1, 19-II, ст. 96; 2016 г., № 1, ст.2;):</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подпункт 3-1) части первой исключить;</w:t>
      </w:r>
    </w:p>
    <w:p>
      <w:pPr>
        <w:spacing w:after="0"/>
        <w:ind w:left="0"/>
        <w:jc w:val="both"/>
      </w:pPr>
      <w:r>
        <w:rPr>
          <w:rFonts w:ascii="Times New Roman"/>
          <w:b w:val="false"/>
          <w:i w:val="false"/>
          <w:color w:val="000000"/>
          <w:sz w:val="28"/>
        </w:rPr>
        <w:t>
      часть вторую дополнить подпунктом 5) следующего содержания:</w:t>
      </w:r>
    </w:p>
    <w:p>
      <w:pPr>
        <w:spacing w:after="0"/>
        <w:ind w:left="0"/>
        <w:jc w:val="both"/>
      </w:pPr>
      <w:r>
        <w:rPr>
          <w:rFonts w:ascii="Times New Roman"/>
          <w:b w:val="false"/>
          <w:i w:val="false"/>
          <w:color w:val="000000"/>
          <w:sz w:val="28"/>
        </w:rPr>
        <w:t>
      "5) определение перечня заболеваний, связанных с воздействием ионизирующего излучения, и порядка установления причинной связи.".</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I I . 51; № 15, ст. 82; № 16, ст. 83; 2014 г., № 1, ст. 9; № 2, ст. 10, 12; № 4-5, ст. 24; № 7, ст. 37; № 12, ст. 82; № 19-1, 19-II, ст. 94, 96; № 22, ст. 131; № 23, ст. 143; 2015 г., № 8, ст. 42; № 11, ст. 57; № 14, ст. 72; № 19-I, ст. 99; № 19-II, ст. 103, 105; № 20-IV, ст. 113; № 20-VII, ст. 117; № 21-1, ст. 124; № 21-II, ст. 130; № 21-III, ст. 135; № 22-II, ст. 145, 148; № 22-VI, ст. 159; № 23-II, ст. 170, 172; 2016 I , № 7-I, ст. 47; № 7-II, ст. 56; № 8-1, ст. 62; № 24, ст. 124; 2017 г., № 4, ст. 7; № 9, ст. 22; № 11, ст.29; № 13, ст.45; № 14, ст.51, 54; № 15, ст.55; № 20, ст.96; № 22-III, ст. 109; 2018 г., № 1, ст.4):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2-2), 8-1) и 38) следующего содержания:</w:t>
      </w:r>
    </w:p>
    <w:p>
      <w:pPr>
        <w:spacing w:after="0"/>
        <w:ind w:left="0"/>
        <w:jc w:val="both"/>
      </w:pPr>
      <w:r>
        <w:rPr>
          <w:rFonts w:ascii="Times New Roman"/>
          <w:b w:val="false"/>
          <w:i w:val="false"/>
          <w:color w:val="000000"/>
          <w:sz w:val="28"/>
        </w:rPr>
        <w:t>
      "2-2) независимый член наблюдательного совета — член наблюдательного совета, которой не является аффилированным лицом данного государственного предприятия на праве хозяйственного ведения и не нанялся им в течение трех лет, предшествовавших его избранию в наблюдательный совет, не является аффилированным лицом по отношению к аффилиированным лицам данного государственного предприятия; не связан подчиненностью с должностными лицами данного государственного предприятия на праве хозяйственного ведения или организаций — аффилированных лиц данного государственного предприятия и не был связан подчиненностью с данными лицами в течение трех лет, предшествовавших его тиранию в наблюдательный совет; не является государственным служащим; не участвует в аудите данного государственного предприятия в качестве аудитора, работающего в составе аудиторской организации, и не участвовал в таком аудите в течение трех лет, предшествовавших его избранию в наблюдательный совет;";</w:t>
      </w:r>
    </w:p>
    <w:p>
      <w:pPr>
        <w:spacing w:after="0"/>
        <w:ind w:left="0"/>
        <w:jc w:val="both"/>
      </w:pPr>
      <w:r>
        <w:rPr>
          <w:rFonts w:ascii="Times New Roman"/>
          <w:b w:val="false"/>
          <w:i w:val="false"/>
          <w:color w:val="000000"/>
          <w:sz w:val="28"/>
        </w:rPr>
        <w:t>
      "8-1) корпоративное управление — совокупность процессов, обеспечивающих управление деятельностью государственных предприятий и юридических лиц с государственным участием и включающих отношения между собственником (акционером), наблюдательным советом (советом директоров), исполнительным органом (правлением), иными органами государственных предприятий и юридических лиц с государственным участием и заинтересованными лицами в интересах собственника (акционера);";</w:t>
      </w:r>
    </w:p>
    <w:p>
      <w:pPr>
        <w:spacing w:after="0"/>
        <w:ind w:left="0"/>
        <w:jc w:val="both"/>
      </w:pPr>
      <w:r>
        <w:rPr>
          <w:rFonts w:ascii="Times New Roman"/>
          <w:b w:val="false"/>
          <w:i w:val="false"/>
          <w:color w:val="000000"/>
          <w:sz w:val="28"/>
        </w:rPr>
        <w:t>
      "38) аффилированные лица государственного предприятия на праве хозяйственного ведения - физические или юридические лица (за исключением государственных органов, осуществляющих контрольные и надзорные функции а рамках предоставленных им полномочий), имеющие возможность прямо и (или) косвенно принимать решения и (или) оказывать влияние на принимаемые друг другом (одним из лиц) решения, в том числе в силу заключенной сделки.";</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142. Органы государственных предприятий на праве хозяйственного ведения</w:t>
      </w:r>
    </w:p>
    <w:p>
      <w:pPr>
        <w:spacing w:after="0"/>
        <w:ind w:left="0"/>
        <w:jc w:val="both"/>
      </w:pPr>
      <w:r>
        <w:rPr>
          <w:rFonts w:ascii="Times New Roman"/>
          <w:b w:val="false"/>
          <w:i w:val="false"/>
          <w:color w:val="000000"/>
          <w:sz w:val="28"/>
        </w:rPr>
        <w:t xml:space="preserve">
      Органами государственного предприятия на праве хозяйственного ведения являются его руководитель, а также наблюдательный совет в случаях,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По решению уполномоченного государственного органа в сфере здравоохранения (местного исполнительного органа) в государственных предприятиях на праве хозяйственного ведения с наблюдательным советом в сфере здравоохранения могут создаваться:</w:t>
      </w:r>
    </w:p>
    <w:p>
      <w:pPr>
        <w:spacing w:after="0"/>
        <w:ind w:left="0"/>
        <w:jc w:val="both"/>
      </w:pPr>
      <w:r>
        <w:rPr>
          <w:rFonts w:ascii="Times New Roman"/>
          <w:b w:val="false"/>
          <w:i w:val="false"/>
          <w:color w:val="000000"/>
          <w:sz w:val="28"/>
        </w:rPr>
        <w:t>
      1)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предприятия;</w:t>
      </w:r>
    </w:p>
    <w:p>
      <w:pPr>
        <w:spacing w:after="0"/>
        <w:ind w:left="0"/>
        <w:jc w:val="both"/>
      </w:pPr>
      <w:r>
        <w:rPr>
          <w:rFonts w:ascii="Times New Roman"/>
          <w:b w:val="false"/>
          <w:i w:val="false"/>
          <w:color w:val="000000"/>
          <w:sz w:val="28"/>
        </w:rPr>
        <w:t>
      2) иные органы в соответствии с законодательными актами Республики Казахстан и (или) уставом государственного предприятия на праве хозяйственного ведения;</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148: </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В государственном предприятии на праве хозяйственного ведения в сферах образования и здравоохранения по предложению уполномоченного органа соответствующей отрасли (местного исполнительного органа) может создаваться орган управления – наблюдательный совет, осуществляющий общее руководство деятельностью предприятия, за исключением решения вопросов, отнесенных настоящим Законом и (или) уставом предприятия к исключительной компетенции уполномоченного органа соответствующей отрасли.";</w:t>
      </w:r>
    </w:p>
    <w:p>
      <w:pPr>
        <w:spacing w:after="0"/>
        <w:ind w:left="0"/>
        <w:jc w:val="both"/>
      </w:pPr>
      <w:r>
        <w:rPr>
          <w:rFonts w:ascii="Times New Roman"/>
          <w:b w:val="false"/>
          <w:i w:val="false"/>
          <w:color w:val="000000"/>
          <w:sz w:val="28"/>
        </w:rPr>
        <w:t>
      дополнить частью пятой следующего содержания:</w:t>
      </w:r>
    </w:p>
    <w:p>
      <w:pPr>
        <w:spacing w:after="0"/>
        <w:ind w:left="0"/>
        <w:jc w:val="both"/>
      </w:pPr>
      <w:r>
        <w:rPr>
          <w:rFonts w:ascii="Times New Roman"/>
          <w:b w:val="false"/>
          <w:i w:val="false"/>
          <w:color w:val="000000"/>
          <w:sz w:val="28"/>
        </w:rPr>
        <w:t>
      "Не менее тридцати процентов состава наблюдательного совета в государственных предприятиях на праве хозяйственного ведения в сфере здравоохранения должны быть независимыми членами наблюдательного совета.";</w:t>
      </w:r>
    </w:p>
    <w:p>
      <w:pPr>
        <w:spacing w:after="0"/>
        <w:ind w:left="0"/>
        <w:jc w:val="both"/>
      </w:pPr>
      <w:r>
        <w:rPr>
          <w:rFonts w:ascii="Times New Roman"/>
          <w:b w:val="false"/>
          <w:i w:val="false"/>
          <w:color w:val="000000"/>
          <w:sz w:val="28"/>
        </w:rPr>
        <w:t>
      4) дополнить статьей 148-1 следующего содержания:</w:t>
      </w:r>
    </w:p>
    <w:p>
      <w:pPr>
        <w:spacing w:after="0"/>
        <w:ind w:left="0"/>
        <w:jc w:val="both"/>
      </w:pPr>
      <w:r>
        <w:rPr>
          <w:rFonts w:ascii="Times New Roman"/>
          <w:b w:val="false"/>
          <w:i w:val="false"/>
          <w:color w:val="000000"/>
          <w:sz w:val="28"/>
        </w:rPr>
        <w:t>
      "Статья 148-1. Аффилированные лица государственного предприятия на праве хозяйственного ведения</w:t>
      </w:r>
    </w:p>
    <w:p>
      <w:pPr>
        <w:spacing w:after="0"/>
        <w:ind w:left="0"/>
        <w:jc w:val="both"/>
      </w:pPr>
      <w:r>
        <w:rPr>
          <w:rFonts w:ascii="Times New Roman"/>
          <w:b w:val="false"/>
          <w:i w:val="false"/>
          <w:color w:val="000000"/>
          <w:sz w:val="28"/>
        </w:rPr>
        <w:t>
      Аффилированными лицами государственного предприятия на праве хозяйственного ведения являются:</w:t>
      </w:r>
    </w:p>
    <w:p>
      <w:pPr>
        <w:spacing w:after="0"/>
        <w:ind w:left="0"/>
        <w:jc w:val="both"/>
      </w:pPr>
      <w:r>
        <w:rPr>
          <w:rFonts w:ascii="Times New Roman"/>
          <w:b w:val="false"/>
          <w:i w:val="false"/>
          <w:color w:val="000000"/>
          <w:sz w:val="28"/>
        </w:rPr>
        <w:t>
      1) близкие родственники, супруг (супруга), близкие родственники супруга (супруги) должностных лиц государственного предприятия на праве хозяйственного ведения;</w:t>
      </w:r>
    </w:p>
    <w:p>
      <w:pPr>
        <w:spacing w:after="0"/>
        <w:ind w:left="0"/>
        <w:jc w:val="both"/>
      </w:pPr>
      <w:r>
        <w:rPr>
          <w:rFonts w:ascii="Times New Roman"/>
          <w:b w:val="false"/>
          <w:i w:val="false"/>
          <w:color w:val="000000"/>
          <w:sz w:val="28"/>
        </w:rPr>
        <w:t>
      2) должностное лицо юридического лица, имеющего неисполненные сделки с государственным предприятием на праве хозяйственного ведения;</w:t>
      </w:r>
    </w:p>
    <w:p>
      <w:pPr>
        <w:spacing w:after="0"/>
        <w:ind w:left="0"/>
        <w:jc w:val="both"/>
      </w:pPr>
      <w:r>
        <w:rPr>
          <w:rFonts w:ascii="Times New Roman"/>
          <w:b w:val="false"/>
          <w:i w:val="false"/>
          <w:color w:val="000000"/>
          <w:sz w:val="28"/>
        </w:rPr>
        <w:t>
      3) должностное лицо:</w:t>
      </w:r>
    </w:p>
    <w:p>
      <w:pPr>
        <w:spacing w:after="0"/>
        <w:ind w:left="0"/>
        <w:jc w:val="both"/>
      </w:pPr>
      <w:r>
        <w:rPr>
          <w:rFonts w:ascii="Times New Roman"/>
          <w:b w:val="false"/>
          <w:i w:val="false"/>
          <w:color w:val="000000"/>
          <w:sz w:val="28"/>
        </w:rPr>
        <w:t>
      - юридического лица, по отношению к которому лицо, указанное в подпункте 1) настоящего пункта, является учредителем;</w:t>
      </w:r>
    </w:p>
    <w:p>
      <w:pPr>
        <w:spacing w:after="0"/>
        <w:ind w:left="0"/>
        <w:jc w:val="both"/>
      </w:pPr>
      <w:r>
        <w:rPr>
          <w:rFonts w:ascii="Times New Roman"/>
          <w:b w:val="false"/>
          <w:i w:val="false"/>
          <w:color w:val="000000"/>
          <w:sz w:val="28"/>
        </w:rPr>
        <w:t>
      - юридического лица, по отношению к которому должностное лицо государственного предприятия на праве хозяйственного ведения является учредителем;</w:t>
      </w:r>
    </w:p>
    <w:p>
      <w:pPr>
        <w:spacing w:after="0"/>
        <w:ind w:left="0"/>
        <w:jc w:val="both"/>
      </w:pPr>
      <w:r>
        <w:rPr>
          <w:rFonts w:ascii="Times New Roman"/>
          <w:b w:val="false"/>
          <w:i w:val="false"/>
          <w:color w:val="000000"/>
          <w:sz w:val="28"/>
        </w:rPr>
        <w:t>
      - юридического лица, по отношению к которому государственное предприятие на праве хозяйственного ведения является учредителем.";</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149 дополнить частями второй и третьей следующего содержания:</w:t>
      </w:r>
    </w:p>
    <w:p>
      <w:pPr>
        <w:spacing w:after="0"/>
        <w:ind w:left="0"/>
        <w:jc w:val="both"/>
      </w:pPr>
      <w:r>
        <w:rPr>
          <w:rFonts w:ascii="Times New Roman"/>
          <w:b w:val="false"/>
          <w:i w:val="false"/>
          <w:color w:val="000000"/>
          <w:sz w:val="28"/>
        </w:rPr>
        <w:t>
      "При этом кроме полномочий, определенных частью первой настоящего пункта, наблюдательный совет государственного предприятия на праве хозяйственного ведения в сфере здравоохранения имеет следующие полномочия:</w:t>
      </w:r>
    </w:p>
    <w:p>
      <w:pPr>
        <w:spacing w:after="0"/>
        <w:ind w:left="0"/>
        <w:jc w:val="both"/>
      </w:pPr>
      <w:r>
        <w:rPr>
          <w:rFonts w:ascii="Times New Roman"/>
          <w:b w:val="false"/>
          <w:i w:val="false"/>
          <w:color w:val="000000"/>
          <w:sz w:val="28"/>
        </w:rPr>
        <w:t>
      1) утверждает документы, регулирующие внутреннюю деятельность государственного предприятия на праве хозяйственного ведения в сфере здравоохранения;</w:t>
      </w:r>
    </w:p>
    <w:p>
      <w:pPr>
        <w:spacing w:after="0"/>
        <w:ind w:left="0"/>
        <w:jc w:val="both"/>
      </w:pPr>
      <w:r>
        <w:rPr>
          <w:rFonts w:ascii="Times New Roman"/>
          <w:b w:val="false"/>
          <w:i w:val="false"/>
          <w:color w:val="000000"/>
          <w:sz w:val="28"/>
        </w:rPr>
        <w:t>
      2) избирает кандидатуры на назначение в состав исполнительного органа, а также предварительно согласовывает вопрос расторжения трудового договора с членом исполнительного органа государственного предприятия на праве хозяйственного ведения в сфере здравоохранения;</w:t>
      </w:r>
    </w:p>
    <w:p>
      <w:pPr>
        <w:spacing w:after="0"/>
        <w:ind w:left="0"/>
        <w:jc w:val="both"/>
      </w:pPr>
      <w:r>
        <w:rPr>
          <w:rFonts w:ascii="Times New Roman"/>
          <w:b w:val="false"/>
          <w:i w:val="false"/>
          <w:color w:val="000000"/>
          <w:sz w:val="28"/>
        </w:rPr>
        <w:t>
      3) определяет количественный состав, срок полномочий службы внутреннего аудита государственного предприятия на праве хозяйственного ведения в сфере здравоохранения, назначает его руководителя и членов, а также досрочное прекращение их полномочий, определяет порядок работы службы внутреннего аудита, размер и условия оплаты труда и премирования работников службы внутреннего аудита;</w:t>
      </w:r>
    </w:p>
    <w:p>
      <w:pPr>
        <w:spacing w:after="0"/>
        <w:ind w:left="0"/>
        <w:jc w:val="both"/>
      </w:pPr>
      <w:r>
        <w:rPr>
          <w:rFonts w:ascii="Times New Roman"/>
          <w:b w:val="false"/>
          <w:i w:val="false"/>
          <w:color w:val="000000"/>
          <w:sz w:val="28"/>
        </w:rPr>
        <w:t>
      4) определяет размер оплаты услуг аудиторской организации за аудит финансовой отчетности;</w:t>
      </w:r>
    </w:p>
    <w:p>
      <w:pPr>
        <w:spacing w:after="0"/>
        <w:ind w:left="0"/>
        <w:jc w:val="both"/>
      </w:pPr>
      <w:r>
        <w:rPr>
          <w:rFonts w:ascii="Times New Roman"/>
          <w:b w:val="false"/>
          <w:i w:val="false"/>
          <w:color w:val="000000"/>
          <w:sz w:val="28"/>
        </w:rPr>
        <w:t>
      5) утверждает организационную структуру государственного предприятия на праве хозяйственного ведения в сфере здравоохранения;</w:t>
      </w:r>
    </w:p>
    <w:p>
      <w:pPr>
        <w:spacing w:after="0"/>
        <w:ind w:left="0"/>
        <w:jc w:val="both"/>
      </w:pPr>
      <w:r>
        <w:rPr>
          <w:rFonts w:ascii="Times New Roman"/>
          <w:b w:val="false"/>
          <w:i w:val="false"/>
          <w:color w:val="000000"/>
          <w:sz w:val="28"/>
        </w:rPr>
        <w:t>
      6) определяет информацию о государственном предприятии на праве хозяйственного ведения в сфере здравоохранения или его деятельности, составляющую служебную, коммерческую или иную охраняемую законом тайну;</w:t>
      </w:r>
    </w:p>
    <w:p>
      <w:pPr>
        <w:spacing w:after="0"/>
        <w:ind w:left="0"/>
        <w:jc w:val="both"/>
      </w:pPr>
      <w:r>
        <w:rPr>
          <w:rFonts w:ascii="Times New Roman"/>
          <w:b w:val="false"/>
          <w:i w:val="false"/>
          <w:color w:val="000000"/>
          <w:sz w:val="28"/>
        </w:rPr>
        <w:t>
      7) иные вопросы, предусмотренные настоящим Законом и (или) уставом государственного предприятия на праве хозяйственного ведения в сфере здравоохранения, не относящиеся к исключительной компетенции уполномоченного органа соответствующей отрасли (местного исполнительного органа).</w:t>
      </w:r>
    </w:p>
    <w:p>
      <w:pPr>
        <w:spacing w:after="0"/>
        <w:ind w:left="0"/>
        <w:jc w:val="both"/>
      </w:pPr>
      <w:r>
        <w:rPr>
          <w:rFonts w:ascii="Times New Roman"/>
          <w:b w:val="false"/>
          <w:i w:val="false"/>
          <w:color w:val="000000"/>
          <w:sz w:val="28"/>
        </w:rPr>
        <w:t>
      Полномочия, перечень которых установлен настоящим пунктом, не могут быть переданы для решения исполнительному органу.";</w:t>
      </w:r>
    </w:p>
    <w:p>
      <w:pPr>
        <w:spacing w:after="0"/>
        <w:ind w:left="0"/>
        <w:jc w:val="both"/>
      </w:pPr>
      <w:r>
        <w:rPr>
          <w:rFonts w:ascii="Times New Roman"/>
          <w:b w:val="false"/>
          <w:i w:val="false"/>
          <w:color w:val="000000"/>
          <w:sz w:val="28"/>
        </w:rPr>
        <w:t>
      6) дополнить статьями 150-1 и 150-2 следующего содержания:</w:t>
      </w:r>
    </w:p>
    <w:p>
      <w:pPr>
        <w:spacing w:after="0"/>
        <w:ind w:left="0"/>
        <w:jc w:val="both"/>
      </w:pPr>
      <w:r>
        <w:rPr>
          <w:rFonts w:ascii="Times New Roman"/>
          <w:b w:val="false"/>
          <w:i w:val="false"/>
          <w:color w:val="000000"/>
          <w:sz w:val="28"/>
        </w:rPr>
        <w:t>
      "Статья 150-1. Исполнительный орган</w:t>
      </w:r>
    </w:p>
    <w:p>
      <w:pPr>
        <w:spacing w:after="0"/>
        <w:ind w:left="0"/>
        <w:jc w:val="both"/>
      </w:pPr>
      <w:r>
        <w:rPr>
          <w:rFonts w:ascii="Times New Roman"/>
          <w:b w:val="false"/>
          <w:i w:val="false"/>
          <w:color w:val="000000"/>
          <w:sz w:val="28"/>
        </w:rPr>
        <w:t>
      1.Руководство текущей деятельностью государственного предприятия на праве хозяйственного ведения в сфере здравоохранения осуществляется исполнительным органом. Исполнительный орган может быть коллегиальным или единоличным.</w:t>
      </w:r>
    </w:p>
    <w:p>
      <w:pPr>
        <w:spacing w:after="0"/>
        <w:ind w:left="0"/>
        <w:jc w:val="both"/>
      </w:pPr>
      <w:r>
        <w:rPr>
          <w:rFonts w:ascii="Times New Roman"/>
          <w:b w:val="false"/>
          <w:i w:val="false"/>
          <w:color w:val="000000"/>
          <w:sz w:val="28"/>
        </w:rPr>
        <w:t>
      Исполнительный орган подотчетен наблюдательному совету.</w:t>
      </w:r>
    </w:p>
    <w:p>
      <w:pPr>
        <w:spacing w:after="0"/>
        <w:ind w:left="0"/>
        <w:jc w:val="both"/>
      </w:pPr>
      <w:r>
        <w:rPr>
          <w:rFonts w:ascii="Times New Roman"/>
          <w:b w:val="false"/>
          <w:i w:val="false"/>
          <w:color w:val="000000"/>
          <w:sz w:val="28"/>
        </w:rPr>
        <w:t>
      Исполнительный орган обязан исполнять решения уполномоченного органа в сфере здравоохранения и наблюдательного совета предприятия.</w:t>
      </w:r>
    </w:p>
    <w:p>
      <w:pPr>
        <w:spacing w:after="0"/>
        <w:ind w:left="0"/>
        <w:jc w:val="both"/>
      </w:pPr>
      <w:r>
        <w:rPr>
          <w:rFonts w:ascii="Times New Roman"/>
          <w:b w:val="false"/>
          <w:i w:val="false"/>
          <w:color w:val="000000"/>
          <w:sz w:val="28"/>
        </w:rPr>
        <w:t>
      Исполнительный орган вправе принимать решения по любым вопросам деятельности государственного предприятия на праве хозяйственного ведения, не отнесенным настоящим Законом, иными законодательными актами Республики Казахстан и уставом государственного предприятия на праве хозяйственного ведения к компетенции других органов и должностных лиц государственного предприятия на праве хозяйственного ведения.</w:t>
      </w:r>
    </w:p>
    <w:p>
      <w:pPr>
        <w:spacing w:after="0"/>
        <w:ind w:left="0"/>
        <w:jc w:val="both"/>
      </w:pPr>
      <w:r>
        <w:rPr>
          <w:rFonts w:ascii="Times New Roman"/>
          <w:b w:val="false"/>
          <w:i w:val="false"/>
          <w:color w:val="000000"/>
          <w:sz w:val="28"/>
        </w:rPr>
        <w:t>
      Решения коллегиального исполнительного органа государственного предприятия на праве хозяйственного ведения, не отнесенным настоящим Законом, иными законодательными актами Республики Казахстан и уставом государственного предприятия на праве хозяйственного ведения к компетенции других органов и должностных лиц государственного предприятия на праве хозяйственного ведения.</w:t>
      </w:r>
    </w:p>
    <w:p>
      <w:pPr>
        <w:spacing w:after="0"/>
        <w:ind w:left="0"/>
        <w:jc w:val="both"/>
      </w:pPr>
      <w:r>
        <w:rPr>
          <w:rFonts w:ascii="Times New Roman"/>
          <w:b w:val="false"/>
          <w:i w:val="false"/>
          <w:color w:val="000000"/>
          <w:sz w:val="28"/>
        </w:rPr>
        <w:t>
      Решения коллегиального исполнительного органа государственного предприятия на праве хозяйственного ведения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исполнительного органа по каждому вопросу.</w:t>
      </w:r>
    </w:p>
    <w:p>
      <w:pPr>
        <w:spacing w:after="0"/>
        <w:ind w:left="0"/>
        <w:jc w:val="both"/>
      </w:pPr>
      <w:r>
        <w:rPr>
          <w:rFonts w:ascii="Times New Roman"/>
          <w:b w:val="false"/>
          <w:i w:val="false"/>
          <w:color w:val="000000"/>
          <w:sz w:val="28"/>
        </w:rPr>
        <w:t>
      Передача права голоса членом исполнительного органа государственного предприятия на праве хозяйственного ведения иному лицу, в том числе другому члену исполнительного органа государственного предприятия на праве хозяйственного ведения, не допускается.</w:t>
      </w:r>
    </w:p>
    <w:p>
      <w:pPr>
        <w:spacing w:after="0"/>
        <w:ind w:left="0"/>
        <w:jc w:val="both"/>
      </w:pPr>
      <w:r>
        <w:rPr>
          <w:rFonts w:ascii="Times New Roman"/>
          <w:b w:val="false"/>
          <w:i w:val="false"/>
          <w:color w:val="000000"/>
          <w:sz w:val="28"/>
        </w:rPr>
        <w:t xml:space="preserve">
      2. Руководитель и члены исполнительного коллегиального органа по представлению наблюдательного совета назначаются на должность и по его предварительному согласованию освобождаются от должности актом уполномоченного государственного органа в сфере здравоохранения (местным исполнительным органом). Избрание, назначение, проведение аттестации руководителя и члена исполнительного органа проводятся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139 настоящего Закона.</w:t>
      </w:r>
    </w:p>
    <w:p>
      <w:pPr>
        <w:spacing w:after="0"/>
        <w:ind w:left="0"/>
        <w:jc w:val="both"/>
      </w:pPr>
      <w:r>
        <w:rPr>
          <w:rFonts w:ascii="Times New Roman"/>
          <w:b w:val="false"/>
          <w:i w:val="false"/>
          <w:color w:val="000000"/>
          <w:sz w:val="28"/>
        </w:rPr>
        <w:t>
      Трудовой договор с руководителем и членами исполнительного коллегиального органа подписывается уполномоченным государственным органом в сфере здравоохранения (местным исполнительным органом).</w:t>
      </w:r>
    </w:p>
    <w:p>
      <w:pPr>
        <w:spacing w:after="0"/>
        <w:ind w:left="0"/>
        <w:jc w:val="both"/>
      </w:pPr>
      <w:r>
        <w:rPr>
          <w:rFonts w:ascii="Times New Roman"/>
          <w:b w:val="false"/>
          <w:i w:val="false"/>
          <w:color w:val="000000"/>
          <w:sz w:val="28"/>
        </w:rPr>
        <w:t>
      Руководитель исполнительного органа:</w:t>
      </w:r>
    </w:p>
    <w:p>
      <w:pPr>
        <w:spacing w:after="0"/>
        <w:ind w:left="0"/>
        <w:jc w:val="both"/>
      </w:pPr>
      <w:r>
        <w:rPr>
          <w:rFonts w:ascii="Times New Roman"/>
          <w:b w:val="false"/>
          <w:i w:val="false"/>
          <w:color w:val="000000"/>
          <w:sz w:val="28"/>
        </w:rPr>
        <w:t>
      1) организует выполнение решений уполномоченного органа в сфере здравоохранения и наблюдательного совета предприятия;</w:t>
      </w:r>
    </w:p>
    <w:p>
      <w:pPr>
        <w:spacing w:after="0"/>
        <w:ind w:left="0"/>
        <w:jc w:val="both"/>
      </w:pPr>
      <w:r>
        <w:rPr>
          <w:rFonts w:ascii="Times New Roman"/>
          <w:b w:val="false"/>
          <w:i w:val="false"/>
          <w:color w:val="000000"/>
          <w:sz w:val="28"/>
        </w:rPr>
        <w:t>
      2) без доверенности действует от имени предприятия в отношениях с третьими лицами;</w:t>
      </w:r>
    </w:p>
    <w:p>
      <w:pPr>
        <w:spacing w:after="0"/>
        <w:ind w:left="0"/>
        <w:jc w:val="both"/>
      </w:pPr>
      <w:r>
        <w:rPr>
          <w:rFonts w:ascii="Times New Roman"/>
          <w:b w:val="false"/>
          <w:i w:val="false"/>
          <w:color w:val="000000"/>
          <w:sz w:val="28"/>
        </w:rPr>
        <w:t>
      3) открывает банковские счета, издает приказы и дает указания, обязательные для всех работников;</w:t>
      </w:r>
    </w:p>
    <w:p>
      <w:pPr>
        <w:spacing w:after="0"/>
        <w:ind w:left="0"/>
        <w:jc w:val="both"/>
      </w:pPr>
      <w:r>
        <w:rPr>
          <w:rFonts w:ascii="Times New Roman"/>
          <w:b w:val="false"/>
          <w:i w:val="false"/>
          <w:color w:val="000000"/>
          <w:sz w:val="28"/>
        </w:rPr>
        <w:t>
      4) выдает доверенности на право представления предприятия в его отношениях с третьими лицами;</w:t>
      </w:r>
    </w:p>
    <w:p>
      <w:pPr>
        <w:spacing w:after="0"/>
        <w:ind w:left="0"/>
        <w:jc w:val="both"/>
      </w:pPr>
      <w:r>
        <w:rPr>
          <w:rFonts w:ascii="Times New Roman"/>
          <w:b w:val="false"/>
          <w:i w:val="false"/>
          <w:color w:val="000000"/>
          <w:sz w:val="28"/>
        </w:rPr>
        <w:t>
      5) осуществляет прием, перемещение и увольнение работников предприятия (за исключением случаев, установленных настоящим Законом), применяет к ним меры поощрения и налагает дисциплинарные взыскания;</w:t>
      </w:r>
    </w:p>
    <w:p>
      <w:pPr>
        <w:spacing w:after="0"/>
        <w:ind w:left="0"/>
        <w:jc w:val="both"/>
      </w:pPr>
      <w:r>
        <w:rPr>
          <w:rFonts w:ascii="Times New Roman"/>
          <w:b w:val="false"/>
          <w:i w:val="false"/>
          <w:color w:val="000000"/>
          <w:sz w:val="28"/>
        </w:rPr>
        <w:t>
      6) в случае своего отсутствия возлагает исполнение своих обязанностей на одного из членов исполнительного органа;</w:t>
      </w:r>
    </w:p>
    <w:p>
      <w:pPr>
        <w:spacing w:after="0"/>
        <w:ind w:left="0"/>
        <w:jc w:val="both"/>
      </w:pPr>
      <w:r>
        <w:rPr>
          <w:rFonts w:ascii="Times New Roman"/>
          <w:b w:val="false"/>
          <w:i w:val="false"/>
          <w:color w:val="000000"/>
          <w:sz w:val="28"/>
        </w:rPr>
        <w:t>
      7) распределяет обязанности, а также сферы полномочий и ответственности между членами исполнительного органа;</w:t>
      </w:r>
    </w:p>
    <w:p>
      <w:pPr>
        <w:spacing w:after="0"/>
        <w:ind w:left="0"/>
        <w:jc w:val="both"/>
      </w:pPr>
      <w:r>
        <w:rPr>
          <w:rFonts w:ascii="Times New Roman"/>
          <w:b w:val="false"/>
          <w:i w:val="false"/>
          <w:color w:val="000000"/>
          <w:sz w:val="28"/>
        </w:rPr>
        <w:t>
      8) осуществляет иные функции, определенные уставом предприятия.</w:t>
      </w:r>
    </w:p>
    <w:p>
      <w:pPr>
        <w:spacing w:after="0"/>
        <w:ind w:left="0"/>
        <w:jc w:val="both"/>
      </w:pPr>
      <w:r>
        <w:rPr>
          <w:rFonts w:ascii="Times New Roman"/>
          <w:b w:val="false"/>
          <w:i w:val="false"/>
          <w:color w:val="000000"/>
          <w:sz w:val="28"/>
        </w:rPr>
        <w:t>
      4. Член исполнительного органа вправе работать в других организациях только с согласия наблюдательного совета.</w:t>
      </w:r>
    </w:p>
    <w:p>
      <w:pPr>
        <w:spacing w:after="0"/>
        <w:ind w:left="0"/>
        <w:jc w:val="both"/>
      </w:pPr>
      <w:r>
        <w:rPr>
          <w:rFonts w:ascii="Times New Roman"/>
          <w:b w:val="false"/>
          <w:i w:val="false"/>
          <w:color w:val="000000"/>
          <w:sz w:val="28"/>
        </w:rPr>
        <w:t>
      Руководитель и члены исполнительного коллегиального органа или лицо, единолично осуществляющее функции исполнительного органа государственного предприятия,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p>
      <w:pPr>
        <w:spacing w:after="0"/>
        <w:ind w:left="0"/>
        <w:jc w:val="both"/>
      </w:pPr>
      <w:r>
        <w:rPr>
          <w:rFonts w:ascii="Times New Roman"/>
          <w:b w:val="false"/>
          <w:i w:val="false"/>
          <w:color w:val="000000"/>
          <w:sz w:val="28"/>
        </w:rPr>
        <w:t>
      Функции, права и обязанности члена исполнительного органа определяются законодательством и (или) уставом государственного предприятия на праве хозяйственного ведения, а также трудовым договором, заключаемым государственным предприятием на праве хозяйственного ведения с указанным лицом.</w:t>
      </w:r>
    </w:p>
    <w:p>
      <w:pPr>
        <w:spacing w:after="0"/>
        <w:ind w:left="0"/>
        <w:jc w:val="both"/>
      </w:pPr>
      <w:r>
        <w:rPr>
          <w:rFonts w:ascii="Times New Roman"/>
          <w:b w:val="false"/>
          <w:i w:val="false"/>
          <w:color w:val="000000"/>
          <w:sz w:val="28"/>
        </w:rPr>
        <w:t xml:space="preserve">
      Статья 150-2. Служба внутреннего аудита </w:t>
      </w:r>
    </w:p>
    <w:p>
      <w:pPr>
        <w:spacing w:after="0"/>
        <w:ind w:left="0"/>
        <w:jc w:val="both"/>
      </w:pPr>
      <w:r>
        <w:rPr>
          <w:rFonts w:ascii="Times New Roman"/>
          <w:b w:val="false"/>
          <w:i w:val="false"/>
          <w:color w:val="000000"/>
          <w:sz w:val="28"/>
        </w:rPr>
        <w:t>
      1. Для осуществления мониторинга эффективности финансово-хозяйственной деятельности государственного предприятия на праве хозяйственного ведения в сфере здравоохранения по решению уполномоченного государственного органа в сфере здравоохранения (местного исполнительного органа) может быть образована служба внутреннего аудита.</w:t>
      </w:r>
    </w:p>
    <w:p>
      <w:pPr>
        <w:spacing w:after="0"/>
        <w:ind w:left="0"/>
        <w:jc w:val="both"/>
      </w:pPr>
      <w:r>
        <w:rPr>
          <w:rFonts w:ascii="Times New Roman"/>
          <w:b w:val="false"/>
          <w:i w:val="false"/>
          <w:color w:val="000000"/>
          <w:sz w:val="28"/>
        </w:rPr>
        <w:t>
      2. Работники службы внутреннего аудита не могут быть избраны в состав наблюдательного совета и исполнительного органа.</w:t>
      </w:r>
    </w:p>
    <w:p>
      <w:pPr>
        <w:spacing w:after="0"/>
        <w:ind w:left="0"/>
        <w:jc w:val="both"/>
      </w:pPr>
      <w:r>
        <w:rPr>
          <w:rFonts w:ascii="Times New Roman"/>
          <w:b w:val="false"/>
          <w:i w:val="false"/>
          <w:color w:val="000000"/>
          <w:sz w:val="28"/>
        </w:rPr>
        <w:t>
      3. Служба внутреннего аудита непосредственно подчиняется наблюдательному совету и отчитывается перед ним о своей работе.".</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ст.36; № 19-I, 19-II, ст.96; № 21, ст.122; № 23, ст.143; 2015 г., № 1-, ст.2; № 15, ст.78; № 19-II, ст. 103, 104; № 20-I, ст.111; № 20-IV, ст. 113; № 23-I, ст.169; 2016 г., № 6, ст.45; № 7-II, ст.53, 56; 2017 г., № 11, ст.29; № 23-V, ст.113):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102 изложить в следующей редакции:</w:t>
      </w:r>
    </w:p>
    <w:p>
      <w:pPr>
        <w:spacing w:after="0"/>
        <w:ind w:left="0"/>
        <w:jc w:val="both"/>
      </w:pPr>
      <w:r>
        <w:rPr>
          <w:rFonts w:ascii="Times New Roman"/>
          <w:b w:val="false"/>
          <w:i w:val="false"/>
          <w:color w:val="000000"/>
          <w:sz w:val="28"/>
        </w:rPr>
        <w:t>
      "1. Сотрудники и иные работники органов гражданской защиты имеют право на бесплатное медицинское обеспечение в соответствии с законодательством Республики Казахстан. При отсутствии по месту службы (работы) или месту жительства сотрудников и иных работников органов гражданской защиты медицинских организаций или соответствующих отделений в них, специалистов либо специального оборудования по медицинским показаниям медицинская помощь сотрудникам органов гражданской защиты оказывается субъектами здравоохранения:</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Оплата услуг субъектам здравоохранения по оказанию медицинской помощи сотрудникам органов гражданской защиты, указанной в подпунктах 1) и 2) части первой настоящего пункта, осуществляется фондом социального медицинского страхования.</w:t>
      </w:r>
    </w:p>
    <w:p>
      <w:pPr>
        <w:spacing w:after="0"/>
        <w:ind w:left="0"/>
        <w:jc w:val="both"/>
      </w:pPr>
      <w:r>
        <w:rPr>
          <w:rFonts w:ascii="Times New Roman"/>
          <w:b w:val="false"/>
          <w:i w:val="false"/>
          <w:color w:val="000000"/>
          <w:sz w:val="28"/>
        </w:rPr>
        <w:t>
      Возмещение затрат фонда социального медицинского страхования на оплату услуг субъектов здравоохранения за оказание медицинской помощи сотрудникам органов гражданской защиты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w:t>
      </w:r>
    </w:p>
    <w:p>
      <w:pPr>
        <w:spacing w:after="0"/>
        <w:ind w:left="0"/>
        <w:jc w:val="both"/>
      </w:pPr>
      <w:r>
        <w:rPr>
          <w:rFonts w:ascii="Times New Roman"/>
          <w:b w:val="false"/>
          <w:i w:val="false"/>
          <w:color w:val="000000"/>
          <w:sz w:val="28"/>
        </w:rPr>
        <w:t>
      Члены семей (жены, мужья, дети до восемнадцати лет) сотрудников органов гражданской защиты и лица, находящиеся на их иждивении, а также иные работники органов гражданской защиты имеют право на бесплатную медицинскую помощь в медицинских организациях в соответствии с законодательством Республики Казахстан.</w:t>
      </w:r>
    </w:p>
    <w:p>
      <w:pPr>
        <w:spacing w:after="0"/>
        <w:ind w:left="0"/>
        <w:jc w:val="both"/>
      </w:pPr>
      <w:r>
        <w:rPr>
          <w:rFonts w:ascii="Times New Roman"/>
          <w:b w:val="false"/>
          <w:i w:val="false"/>
          <w:color w:val="000000"/>
          <w:sz w:val="28"/>
        </w:rPr>
        <w:t>
      Сотрудники и иные работники органов гражданской защиты, получившие ранения, контузии, травмы, увечья или заболевания при исполнении обязанностей, направляются на санаторно-курортное лечение и реабилитацию на базе медицинских учреждений и реабилитационных центров за счет бюджетных средств.</w:t>
      </w:r>
    </w:p>
    <w:p>
      <w:pPr>
        <w:spacing w:after="0"/>
        <w:ind w:left="0"/>
        <w:jc w:val="both"/>
      </w:pPr>
      <w:r>
        <w:rPr>
          <w:rFonts w:ascii="Times New Roman"/>
          <w:b w:val="false"/>
          <w:i w:val="false"/>
          <w:color w:val="000000"/>
          <w:sz w:val="28"/>
        </w:rPr>
        <w:t>
      Права и льготы сотрудников и иных работников органов гражданской защиты и членов их семей, указанные в настоящей статье, распространяются на пенсионеров органов гражданской защиты, уволенных с воинской службы (работы) по возрасту, состоянию здоровья или сокращению штатов, общая продолжительность службы (работы) которых составляет двадцать лет и более и членов их семей.</w:t>
      </w:r>
    </w:p>
    <w:p>
      <w:pPr>
        <w:spacing w:after="0"/>
        <w:ind w:left="0"/>
        <w:jc w:val="both"/>
      </w:pPr>
      <w:r>
        <w:rPr>
          <w:rFonts w:ascii="Times New Roman"/>
          <w:b w:val="false"/>
          <w:i w:val="false"/>
          <w:color w:val="000000"/>
          <w:sz w:val="28"/>
        </w:rPr>
        <w:t>
      Военнослужащие по призыву гражданской обороны, курсанты организаций образования ведомства при наличии медицинских показаний имеют право на бесплатное медицинское обеспечение в медицинских подразделениях и медицинских организациях в соответствии с законодательством Республики Казахстан.</w:t>
      </w:r>
    </w:p>
    <w:p>
      <w:pPr>
        <w:spacing w:after="0"/>
        <w:ind w:left="0"/>
        <w:jc w:val="both"/>
      </w:pPr>
      <w:r>
        <w:rPr>
          <w:rFonts w:ascii="Times New Roman"/>
          <w:b w:val="false"/>
          <w:i w:val="false"/>
          <w:color w:val="000000"/>
          <w:sz w:val="28"/>
        </w:rPr>
        <w:t>
      За детьми сотрудников и иных работников органов гражданской зашиты, погибших при исполнении служебных обязанностей, до достижения ими совершеннолетия сохраняется право на медицинское и санаторно-курортное обслуживание в порядке, установленном Правительством Республики Казахстан.".</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 48; № 16, ст. 90; № 19-I, 19-II, ст. 96; № 23, ст. 143; 2015 г., № 1, ст. 2; № 16, ст. 79; № 21-I, ст. 125; 2016 г., № 6, ст. 45; № 24, ст. 129, 131; 2017 г., № 8, ст. 16; № 14, ст.50):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6 дополнить подпунктом 39-1) следующего содержания:</w:t>
      </w:r>
    </w:p>
    <w:p>
      <w:pPr>
        <w:spacing w:after="0"/>
        <w:ind w:left="0"/>
        <w:jc w:val="both"/>
      </w:pPr>
      <w:r>
        <w:rPr>
          <w:rFonts w:ascii="Times New Roman"/>
          <w:b w:val="false"/>
          <w:i w:val="false"/>
          <w:color w:val="000000"/>
          <w:sz w:val="28"/>
        </w:rPr>
        <w:t>
      "39-1) обеспечивать охрану республиканской психиатрической больницы специализированного типа с интенсивным наблюдением уполномоченного органа в области здравоохранения;".</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ст.10З; № 20-IV, ст.113; № 21-I, ст.128; № 21- III, ст.135; № 22-II, ст.144, 145; № 22-V, ст.156, 158; № 22-VI, ст.159; № 23-I, ст.169; 2016 г., № 1, ст.2, 4; № 6, ст.45; № 7-I, ст.50; № 7-II, ст.53; № 8-I, ст.62; № 8-II, ст.68; № 12, ст.87; 2017 г, № 1-2, ст.3; № 4, ст.7; № 9, ст.21, 22; № 11, ст.29; № 12, ст.34; № 23, ст.111; № 23-V, ст.113; № 24, ст.115):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 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строки 120 и 227 изложить в следующей редакции: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5211"/>
        <w:gridCol w:w="4988"/>
        <w:gridCol w:w="178"/>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Санитарно-</w:t>
            </w:r>
            <w:r>
              <w:rPr>
                <w:rFonts w:ascii="Times New Roman"/>
                <w:b/>
                <w:i w:val="false"/>
                <w:color w:val="000000"/>
                <w:sz w:val="20"/>
              </w:rPr>
              <w:t>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4647"/>
        <w:gridCol w:w="5311"/>
        <w:gridCol w:w="198"/>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Выдача разрешения на проведение интервенционного клинического испытания фарма</w:t>
            </w:r>
            <w:r>
              <w:rPr>
                <w:rFonts w:ascii="Times New Roman"/>
                <w:b/>
                <w:i w:val="false"/>
                <w:color w:val="000000"/>
                <w:sz w:val="20"/>
              </w:rPr>
              <w:t>кологического или лекарственного средства, изделия медицинского назначения или медицинской техники</w:t>
            </w:r>
            <w:r>
              <w:rPr>
                <w:rFonts w:ascii="Times New Roman"/>
                <w:b w:val="false"/>
                <w:i w:val="false"/>
                <w:color w:val="000000"/>
                <w:sz w:val="20"/>
              </w:rPr>
              <w:t xml:space="preserve">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Разрешение (приказ) на проведение интервенционного клинического испытания фармакологического или лекарственного средства,</w:t>
            </w:r>
            <w:r>
              <w:rPr>
                <w:rFonts w:ascii="Times New Roman"/>
                <w:b/>
                <w:i w:val="false"/>
                <w:color w:val="000000"/>
                <w:sz w:val="20"/>
              </w:rPr>
              <w:t xml:space="preserve"> изделия медицинского назначения или медицинской техники</w:t>
            </w:r>
            <w:r>
              <w:rPr>
                <w:rFonts w:ascii="Times New Roman"/>
                <w:b w:val="false"/>
                <w:i w:val="false"/>
                <w:color w:val="000000"/>
                <w:sz w:val="20"/>
              </w:rPr>
              <w:t xml:space="preserve">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44</w:t>
      </w:r>
      <w:r>
        <w:rPr>
          <w:rFonts w:ascii="Times New Roman"/>
          <w:b w:val="false"/>
          <w:i w:val="false"/>
          <w:color w:val="000000"/>
          <w:sz w:val="28"/>
        </w:rPr>
        <w:t xml:space="preserve"> приложения 3 изложить в следующей редакции:</w:t>
      </w:r>
    </w:p>
    <w:p>
      <w:pPr>
        <w:spacing w:after="0"/>
        <w:ind w:left="0"/>
        <w:jc w:val="both"/>
      </w:pPr>
      <w:r>
        <w:rPr>
          <w:rFonts w:ascii="Times New Roman"/>
          <w:b w:val="false"/>
          <w:i w:val="false"/>
          <w:color w:val="000000"/>
          <w:sz w:val="28"/>
        </w:rPr>
        <w:t>
      "44. Уведомление о начале или прекращении деятельности по проведению неклинических исследований биологически активных веществ и неинтервенционных клинических исследований".</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 (Ведомости Парламента Республики Казахстан, 2015 г., № 10, ст.49; № 15, ст.78; № 22-I, ст.143; № 22-V, ст.152; 2016 г., № 8-II, ст.67; 2017 г., № 12, ст.36; № 14, </w:t>
      </w:r>
      <w:r>
        <w:rPr>
          <w:rFonts w:ascii="Times New Roman"/>
          <w:b w:val="false"/>
          <w:i w:val="false"/>
          <w:color w:val="000000"/>
          <w:vertAlign w:val="subscript"/>
        </w:rPr>
        <w:t>СТ</w:t>
      </w:r>
      <w:r>
        <w:rPr>
          <w:rFonts w:ascii="Times New Roman"/>
          <w:b w:val="false"/>
          <w:i w:val="false"/>
          <w:color w:val="000000"/>
          <w:sz w:val="28"/>
        </w:rPr>
        <w:t>.53; № 22, ст. 109):</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30. Минимальный социальный стандарт "Гарантированный объем бесплатной медицинской помощи"</w:t>
      </w:r>
    </w:p>
    <w:p>
      <w:pPr>
        <w:spacing w:after="0"/>
        <w:ind w:left="0"/>
        <w:jc w:val="both"/>
      </w:pPr>
      <w:r>
        <w:rPr>
          <w:rFonts w:ascii="Times New Roman"/>
          <w:b w:val="false"/>
          <w:i w:val="false"/>
          <w:color w:val="000000"/>
          <w:sz w:val="28"/>
        </w:rPr>
        <w:t>
      Минимальный социальный стандарт "Гарантированный объем бесплатной медицинской помощи" содержит нормы и нормативы:</w:t>
      </w:r>
    </w:p>
    <w:p>
      <w:pPr>
        <w:spacing w:after="0"/>
        <w:ind w:left="0"/>
        <w:jc w:val="both"/>
      </w:pPr>
      <w:r>
        <w:rPr>
          <w:rFonts w:ascii="Times New Roman"/>
          <w:b w:val="false"/>
          <w:i w:val="false"/>
          <w:color w:val="000000"/>
          <w:sz w:val="28"/>
        </w:rPr>
        <w:t>
      1) скорая медицинская помощь;</w:t>
      </w:r>
    </w:p>
    <w:p>
      <w:pPr>
        <w:spacing w:after="0"/>
        <w:ind w:left="0"/>
        <w:jc w:val="both"/>
      </w:pPr>
      <w:r>
        <w:rPr>
          <w:rFonts w:ascii="Times New Roman"/>
          <w:b w:val="false"/>
          <w:i w:val="false"/>
          <w:color w:val="000000"/>
          <w:sz w:val="28"/>
        </w:rPr>
        <w:t>
      2) санитарная авиация;</w:t>
      </w:r>
    </w:p>
    <w:p>
      <w:pPr>
        <w:spacing w:after="0"/>
        <w:ind w:left="0"/>
        <w:jc w:val="both"/>
      </w:pPr>
      <w:r>
        <w:rPr>
          <w:rFonts w:ascii="Times New Roman"/>
          <w:b w:val="false"/>
          <w:i w:val="false"/>
          <w:color w:val="000000"/>
          <w:sz w:val="28"/>
        </w:rPr>
        <w:t>
      3) первичная медико-санитарная помощь:</w:t>
      </w:r>
    </w:p>
    <w:p>
      <w:pPr>
        <w:spacing w:after="0"/>
        <w:ind w:left="0"/>
        <w:jc w:val="both"/>
      </w:pPr>
      <w:r>
        <w:rPr>
          <w:rFonts w:ascii="Times New Roman"/>
          <w:b w:val="false"/>
          <w:i w:val="false"/>
          <w:color w:val="000000"/>
          <w:sz w:val="28"/>
        </w:rPr>
        <w:t>
      профилактические прививки против инфекционных и паразитарных заболеваний, согласно перечню, определяемому Правительством Республики Казахстан;</w:t>
      </w:r>
    </w:p>
    <w:p>
      <w:pPr>
        <w:spacing w:after="0"/>
        <w:ind w:left="0"/>
        <w:jc w:val="both"/>
      </w:pPr>
      <w:r>
        <w:rPr>
          <w:rFonts w:ascii="Times New Roman"/>
          <w:b w:val="false"/>
          <w:i w:val="false"/>
          <w:color w:val="000000"/>
          <w:sz w:val="28"/>
        </w:rPr>
        <w:t xml:space="preserve">
      профилактические медицинские осмотры целевых групп населения, устанавливаемых уполномоченным органом, за исключением лиц,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патронаж детей в возрасте до одного года;</w:t>
      </w:r>
    </w:p>
    <w:p>
      <w:pPr>
        <w:spacing w:after="0"/>
        <w:ind w:left="0"/>
        <w:jc w:val="both"/>
      </w:pPr>
      <w:r>
        <w:rPr>
          <w:rFonts w:ascii="Times New Roman"/>
          <w:b w:val="false"/>
          <w:i w:val="false"/>
          <w:color w:val="000000"/>
          <w:sz w:val="28"/>
        </w:rPr>
        <w:t>
      наблюдение беременности;</w:t>
      </w:r>
    </w:p>
    <w:p>
      <w:pPr>
        <w:spacing w:after="0"/>
        <w:ind w:left="0"/>
        <w:jc w:val="both"/>
      </w:pPr>
      <w:r>
        <w:rPr>
          <w:rFonts w:ascii="Times New Roman"/>
          <w:b w:val="false"/>
          <w:i w:val="false"/>
          <w:color w:val="000000"/>
          <w:sz w:val="28"/>
        </w:rPr>
        <w:t>
      динамическое наблюдение больных с хроническими заболеваниями по перечню, определяемому уполномоченным органом;</w:t>
      </w:r>
    </w:p>
    <w:p>
      <w:pPr>
        <w:spacing w:after="0"/>
        <w:ind w:left="0"/>
        <w:jc w:val="both"/>
      </w:pPr>
      <w:r>
        <w:rPr>
          <w:rFonts w:ascii="Times New Roman"/>
          <w:b w:val="false"/>
          <w:i w:val="false"/>
          <w:color w:val="000000"/>
          <w:sz w:val="28"/>
        </w:rPr>
        <w:t>
      медико-социальная помощь при социально значимых заболеваниях по перечню, определяемому уполномоченном органом;</w:t>
      </w:r>
    </w:p>
    <w:p>
      <w:pPr>
        <w:spacing w:after="0"/>
        <w:ind w:left="0"/>
        <w:jc w:val="both"/>
      </w:pPr>
      <w:r>
        <w:rPr>
          <w:rFonts w:ascii="Times New Roman"/>
          <w:b w:val="false"/>
          <w:i w:val="false"/>
          <w:color w:val="000000"/>
          <w:sz w:val="28"/>
        </w:rPr>
        <w:t>
      неотложная медицинская помощь;</w:t>
      </w:r>
    </w:p>
    <w:p>
      <w:pPr>
        <w:spacing w:after="0"/>
        <w:ind w:left="0"/>
        <w:jc w:val="both"/>
      </w:pPr>
      <w:r>
        <w:rPr>
          <w:rFonts w:ascii="Times New Roman"/>
          <w:b w:val="false"/>
          <w:i w:val="false"/>
          <w:color w:val="000000"/>
          <w:sz w:val="28"/>
        </w:rPr>
        <w:t>
      прием, консультация специалиста первичной медико-санитарной помощи при острых или обострении хронических заболеваний;</w:t>
      </w:r>
    </w:p>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p>
      <w:pPr>
        <w:spacing w:after="0"/>
        <w:ind w:left="0"/>
        <w:jc w:val="both"/>
      </w:pPr>
      <w:r>
        <w:rPr>
          <w:rFonts w:ascii="Times New Roman"/>
          <w:b w:val="false"/>
          <w:i w:val="false"/>
          <w:color w:val="000000"/>
          <w:sz w:val="28"/>
        </w:rPr>
        <w:t>
      консультирование пациентов по вопросам здорового образа жизни;</w:t>
      </w:r>
    </w:p>
    <w:p>
      <w:pPr>
        <w:spacing w:after="0"/>
        <w:ind w:left="0"/>
        <w:jc w:val="both"/>
      </w:pPr>
      <w:r>
        <w:rPr>
          <w:rFonts w:ascii="Times New Roman"/>
          <w:b w:val="false"/>
          <w:i w:val="false"/>
          <w:color w:val="000000"/>
          <w:sz w:val="28"/>
        </w:rPr>
        <w:t>
      4) консультативно-диагностическая помощь по направлению специалиста первичной медико-санитарной помощи и профильных специалистов:</w:t>
      </w:r>
    </w:p>
    <w:p>
      <w:pPr>
        <w:spacing w:after="0"/>
        <w:ind w:left="0"/>
        <w:jc w:val="both"/>
      </w:pPr>
      <w:r>
        <w:rPr>
          <w:rFonts w:ascii="Times New Roman"/>
          <w:b w:val="false"/>
          <w:i w:val="false"/>
          <w:color w:val="000000"/>
          <w:sz w:val="28"/>
        </w:rPr>
        <w:t>
      динамическое наблюдение больных с социально значимыми заболеваниями;</w:t>
      </w:r>
    </w:p>
    <w:p>
      <w:pPr>
        <w:spacing w:after="0"/>
        <w:ind w:left="0"/>
        <w:jc w:val="both"/>
      </w:pPr>
      <w:r>
        <w:rPr>
          <w:rFonts w:ascii="Times New Roman"/>
          <w:b w:val="false"/>
          <w:i w:val="false"/>
          <w:color w:val="000000"/>
          <w:sz w:val="28"/>
        </w:rPr>
        <w:t>
      прием и консультации профильными специалистами лиц с хроническими заболеваниями, подлежащими динамическому наблюдению;</w:t>
      </w:r>
    </w:p>
    <w:p>
      <w:pPr>
        <w:spacing w:after="0"/>
        <w:ind w:left="0"/>
        <w:jc w:val="both"/>
      </w:pPr>
      <w:r>
        <w:rPr>
          <w:rFonts w:ascii="Times New Roman"/>
          <w:b w:val="false"/>
          <w:i w:val="false"/>
          <w:color w:val="000000"/>
          <w:sz w:val="28"/>
        </w:rPr>
        <w:t>
      диагностические услуги, в том числе лабораторная, по перечню, определяемому уполномоченным органом;</w:t>
      </w:r>
    </w:p>
    <w:p>
      <w:pPr>
        <w:spacing w:after="0"/>
        <w:ind w:left="0"/>
        <w:jc w:val="both"/>
      </w:pPr>
      <w:r>
        <w:rPr>
          <w:rFonts w:ascii="Times New Roman"/>
          <w:b w:val="false"/>
          <w:i w:val="false"/>
          <w:color w:val="000000"/>
          <w:sz w:val="28"/>
        </w:rPr>
        <w:t>
      5) стационарозамещающая медицинская помощь для:</w:t>
      </w:r>
    </w:p>
    <w:p>
      <w:pPr>
        <w:spacing w:after="0"/>
        <w:ind w:left="0"/>
        <w:jc w:val="both"/>
      </w:pPr>
      <w:r>
        <w:rPr>
          <w:rFonts w:ascii="Times New Roman"/>
          <w:b w:val="false"/>
          <w:i w:val="false"/>
          <w:color w:val="000000"/>
          <w:sz w:val="28"/>
        </w:rPr>
        <w:t>
      лечения социально значимых заболеваний;</w:t>
      </w:r>
    </w:p>
    <w:p>
      <w:pPr>
        <w:spacing w:after="0"/>
        <w:ind w:left="0"/>
        <w:jc w:val="both"/>
      </w:pPr>
      <w:r>
        <w:rPr>
          <w:rFonts w:ascii="Times New Roman"/>
          <w:b w:val="false"/>
          <w:i w:val="false"/>
          <w:color w:val="000000"/>
          <w:sz w:val="28"/>
        </w:rPr>
        <w:t>
      лечения хронических заболеваний, подлежащих динамическому наблюдению;</w:t>
      </w:r>
    </w:p>
    <w:p>
      <w:pPr>
        <w:spacing w:after="0"/>
        <w:ind w:left="0"/>
        <w:jc w:val="both"/>
      </w:pPr>
      <w:r>
        <w:rPr>
          <w:rFonts w:ascii="Times New Roman"/>
          <w:b w:val="false"/>
          <w:i w:val="false"/>
          <w:color w:val="000000"/>
          <w:sz w:val="28"/>
        </w:rPr>
        <w:t>
      проведения лечебно-диагностических мероприятий в приемном отделении стационара до установления диагноза, не требующего лечения в условиях круглосуточного стационара;</w:t>
      </w:r>
    </w:p>
    <w:p>
      <w:pPr>
        <w:spacing w:after="0"/>
        <w:ind w:left="0"/>
        <w:jc w:val="both"/>
      </w:pPr>
      <w:r>
        <w:rPr>
          <w:rFonts w:ascii="Times New Roman"/>
          <w:b w:val="false"/>
          <w:i w:val="false"/>
          <w:color w:val="000000"/>
          <w:sz w:val="28"/>
        </w:rPr>
        <w:t>
      6) стационарная медицинская помощь включает лечение:</w:t>
      </w:r>
    </w:p>
    <w:p>
      <w:pPr>
        <w:spacing w:after="0"/>
        <w:ind w:left="0"/>
        <w:jc w:val="both"/>
      </w:pPr>
      <w:r>
        <w:rPr>
          <w:rFonts w:ascii="Times New Roman"/>
          <w:b w:val="false"/>
          <w:i w:val="false"/>
          <w:color w:val="000000"/>
          <w:sz w:val="28"/>
        </w:rPr>
        <w:t>
      пациентов, госпитализированных по экстренным показаниям;</w:t>
      </w:r>
    </w:p>
    <w:p>
      <w:pPr>
        <w:spacing w:after="0"/>
        <w:ind w:left="0"/>
        <w:jc w:val="both"/>
      </w:pPr>
      <w:r>
        <w:rPr>
          <w:rFonts w:ascii="Times New Roman"/>
          <w:b w:val="false"/>
          <w:i w:val="false"/>
          <w:color w:val="000000"/>
          <w:sz w:val="28"/>
        </w:rPr>
        <w:t>
      социально значимых заболеваний;</w:t>
      </w:r>
    </w:p>
    <w:p>
      <w:pPr>
        <w:spacing w:after="0"/>
        <w:ind w:left="0"/>
        <w:jc w:val="both"/>
      </w:pPr>
      <w:r>
        <w:rPr>
          <w:rFonts w:ascii="Times New Roman"/>
          <w:b w:val="false"/>
          <w:i w:val="false"/>
          <w:color w:val="000000"/>
          <w:sz w:val="28"/>
        </w:rPr>
        <w:t>
      инфекционных заболеваний и заболеваний, представляющих опасность для окружающих, по перечню, определенному уполномоченным органом;</w:t>
      </w:r>
    </w:p>
    <w:p>
      <w:pPr>
        <w:spacing w:after="0"/>
        <w:ind w:left="0"/>
        <w:jc w:val="both"/>
      </w:pPr>
      <w:r>
        <w:rPr>
          <w:rFonts w:ascii="Times New Roman"/>
          <w:b w:val="false"/>
          <w:i w:val="false"/>
          <w:color w:val="000000"/>
          <w:sz w:val="28"/>
        </w:rPr>
        <w:t>
      хронических заболеваний, подлежащих динамическому наблюдению;</w:t>
      </w:r>
    </w:p>
    <w:p>
      <w:pPr>
        <w:spacing w:after="0"/>
        <w:ind w:left="0"/>
        <w:jc w:val="both"/>
      </w:pPr>
      <w:r>
        <w:rPr>
          <w:rFonts w:ascii="Times New Roman"/>
          <w:b w:val="false"/>
          <w:i w:val="false"/>
          <w:color w:val="000000"/>
          <w:sz w:val="28"/>
        </w:rPr>
        <w:t>
      7) обеспечение препаратами крови и ее компонентами по медицинским показаниям;</w:t>
      </w:r>
    </w:p>
    <w:p>
      <w:pPr>
        <w:spacing w:after="0"/>
        <w:ind w:left="0"/>
        <w:jc w:val="both"/>
      </w:pPr>
      <w:r>
        <w:rPr>
          <w:rFonts w:ascii="Times New Roman"/>
          <w:b w:val="false"/>
          <w:i w:val="false"/>
          <w:color w:val="000000"/>
          <w:sz w:val="28"/>
        </w:rPr>
        <w:t>
      8) восстановительное лечение и медицинская реабилитация больных туберкулезом и перенесших туберкулез;</w:t>
      </w:r>
    </w:p>
    <w:p>
      <w:pPr>
        <w:spacing w:after="0"/>
        <w:ind w:left="0"/>
        <w:jc w:val="both"/>
      </w:pPr>
      <w:r>
        <w:rPr>
          <w:rFonts w:ascii="Times New Roman"/>
          <w:b w:val="false"/>
          <w:i w:val="false"/>
          <w:color w:val="000000"/>
          <w:sz w:val="28"/>
        </w:rPr>
        <w:t>
      9) паллиативная помощь и сестринский уход для отдельных категорий населения;</w:t>
      </w:r>
    </w:p>
    <w:p>
      <w:pPr>
        <w:spacing w:after="0"/>
        <w:ind w:left="0"/>
        <w:jc w:val="both"/>
      </w:pPr>
      <w:r>
        <w:rPr>
          <w:rFonts w:ascii="Times New Roman"/>
          <w:b w:val="false"/>
          <w:i w:val="false"/>
          <w:color w:val="000000"/>
          <w:sz w:val="28"/>
        </w:rPr>
        <w:t>
      10) патологоанатомическая диагностика при:</w:t>
      </w:r>
    </w:p>
    <w:p>
      <w:pPr>
        <w:spacing w:after="0"/>
        <w:ind w:left="0"/>
        <w:jc w:val="both"/>
      </w:pPr>
      <w:r>
        <w:rPr>
          <w:rFonts w:ascii="Times New Roman"/>
          <w:b w:val="false"/>
          <w:i w:val="false"/>
          <w:color w:val="000000"/>
          <w:sz w:val="28"/>
        </w:rPr>
        <w:t>
      патологоанатомическом вскрытии;</w:t>
      </w:r>
    </w:p>
    <w:p>
      <w:pPr>
        <w:spacing w:after="0"/>
        <w:ind w:left="0"/>
        <w:jc w:val="both"/>
      </w:pPr>
      <w:r>
        <w:rPr>
          <w:rFonts w:ascii="Times New Roman"/>
          <w:b w:val="false"/>
          <w:i w:val="false"/>
          <w:color w:val="000000"/>
          <w:sz w:val="28"/>
        </w:rPr>
        <w:t>
      хронических заболеваниях, подлежащих динамическому наблюдению, социально значимых заболеваниях;</w:t>
      </w:r>
    </w:p>
    <w:p>
      <w:pPr>
        <w:spacing w:after="0"/>
        <w:ind w:left="0"/>
        <w:jc w:val="both"/>
      </w:pPr>
      <w:r>
        <w:rPr>
          <w:rFonts w:ascii="Times New Roman"/>
          <w:b w:val="false"/>
          <w:i w:val="false"/>
          <w:color w:val="000000"/>
          <w:sz w:val="28"/>
        </w:rPr>
        <w:t>
      инфекционных заболеваниях и заболеваниях, представляющих опасность для окружающих.";</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38-1</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(Ведомости Парламента Республики Казахстан, 2015 г., № 22-I, ст.142; 2016 г., № 7-I, ст.49; № 23, ст.119; 2017 г., № 13, ст.45; № 22, ст. 109):</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5 дополнить частью второй следующего содержания:</w:t>
      </w:r>
    </w:p>
    <w:p>
      <w:pPr>
        <w:spacing w:after="0"/>
        <w:ind w:left="0"/>
        <w:jc w:val="both"/>
      </w:pPr>
      <w:r>
        <w:rPr>
          <w:rFonts w:ascii="Times New Roman"/>
          <w:b w:val="false"/>
          <w:i w:val="false"/>
          <w:color w:val="000000"/>
          <w:sz w:val="28"/>
        </w:rPr>
        <w:t>
      "Суммы взносов, уплачиваемые по истечении трех месяцев с момента прекращения уплаты таких взносов, подлежат зачислению в счет неуплаченного периода.";</w:t>
      </w:r>
    </w:p>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6 изложить в следующей редакции:</w:t>
      </w:r>
    </w:p>
    <w:p>
      <w:pPr>
        <w:spacing w:after="0"/>
        <w:ind w:left="0"/>
        <w:jc w:val="both"/>
      </w:pPr>
      <w:r>
        <w:rPr>
          <w:rFonts w:ascii="Times New Roman"/>
          <w:b w:val="false"/>
          <w:i w:val="false"/>
          <w:color w:val="000000"/>
          <w:sz w:val="28"/>
        </w:rPr>
        <w:t>
      "1. Граждане имеют право выбора организации первичной медико- санитарной помощи, врача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7. Медицинская помощь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1. В системе обязательного социального медицинского страхования предоставляются:</w:t>
      </w:r>
    </w:p>
    <w:p>
      <w:pPr>
        <w:spacing w:after="0"/>
        <w:ind w:left="0"/>
        <w:jc w:val="both"/>
      </w:pPr>
      <w:r>
        <w:rPr>
          <w:rFonts w:ascii="Times New Roman"/>
          <w:b w:val="false"/>
          <w:i w:val="false"/>
          <w:color w:val="000000"/>
          <w:sz w:val="28"/>
        </w:rPr>
        <w:t xml:space="preserve">
      1) консультативно-диагностическая помощь по направлению специалиста первичной медико-санитарной помощи и профильных специалистов: </w:t>
      </w:r>
    </w:p>
    <w:p>
      <w:pPr>
        <w:spacing w:after="0"/>
        <w:ind w:left="0"/>
        <w:jc w:val="both"/>
      </w:pPr>
      <w:r>
        <w:rPr>
          <w:rFonts w:ascii="Times New Roman"/>
          <w:b w:val="false"/>
          <w:i w:val="false"/>
          <w:color w:val="000000"/>
          <w:sz w:val="28"/>
        </w:rPr>
        <w:t>
      профилактические медицинские осмотры детей в возрасте до восемнадцати лет и лиц старше восемнадцати лет в порядке и с периодичностью, установленными уполномоченным органом;</w:t>
      </w:r>
    </w:p>
    <w:p>
      <w:pPr>
        <w:spacing w:after="0"/>
        <w:ind w:left="0"/>
        <w:jc w:val="both"/>
      </w:pPr>
      <w:r>
        <w:rPr>
          <w:rFonts w:ascii="Times New Roman"/>
          <w:b w:val="false"/>
          <w:i w:val="false"/>
          <w:color w:val="000000"/>
          <w:sz w:val="28"/>
        </w:rPr>
        <w:t>
      прием и консультации профильными специалистами лиц заболеваниями, не подлежащими динамическому наблюдению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определенному уполномоченным органом;</w:t>
      </w:r>
    </w:p>
    <w:p>
      <w:pPr>
        <w:spacing w:after="0"/>
        <w:ind w:left="0"/>
        <w:jc w:val="both"/>
      </w:pPr>
      <w:r>
        <w:rPr>
          <w:rFonts w:ascii="Times New Roman"/>
          <w:b w:val="false"/>
          <w:i w:val="false"/>
          <w:color w:val="000000"/>
          <w:sz w:val="28"/>
        </w:rPr>
        <w:t>
      2) стационарозамещающая помощь (за исключением случаев лечения заболеваний в рамках гарантированного объема бесплатной медицинской помощи) по направлению специалиста первичной медико-санитарной помощи или медицинской организации;</w:t>
      </w:r>
    </w:p>
    <w:p>
      <w:pPr>
        <w:spacing w:after="0"/>
        <w:ind w:left="0"/>
        <w:jc w:val="both"/>
      </w:pPr>
      <w:r>
        <w:rPr>
          <w:rFonts w:ascii="Times New Roman"/>
          <w:b w:val="false"/>
          <w:i w:val="false"/>
          <w:color w:val="000000"/>
          <w:sz w:val="28"/>
        </w:rPr>
        <w:t>
      3) плановая стационарная помощь (за исключением случаев лечения заболеваний в рамках гарантированного объема бесплатной медицинской помощи) по направлению специалиста первичной медико-санитарной помощи или медицинской организации в рамках планируемого количества случаев госпитализации;</w:t>
      </w:r>
    </w:p>
    <w:p>
      <w:pPr>
        <w:spacing w:after="0"/>
        <w:ind w:left="0"/>
        <w:jc w:val="both"/>
      </w:pPr>
      <w:r>
        <w:rPr>
          <w:rFonts w:ascii="Times New Roman"/>
          <w:b w:val="false"/>
          <w:i w:val="false"/>
          <w:color w:val="000000"/>
          <w:sz w:val="28"/>
        </w:rPr>
        <w:t>
      4) медицинская реабилитация и восстановительное лечение по направлению специалиста первичной медико-санитарной помощи или медицинской организации по перечню заболеваний (состояний), определенных уполномоченным органом;</w:t>
      </w:r>
    </w:p>
    <w:p>
      <w:pPr>
        <w:spacing w:after="0"/>
        <w:ind w:left="0"/>
        <w:jc w:val="both"/>
      </w:pPr>
      <w:r>
        <w:rPr>
          <w:rFonts w:ascii="Times New Roman"/>
          <w:b w:val="false"/>
          <w:i w:val="false"/>
          <w:color w:val="000000"/>
          <w:sz w:val="28"/>
        </w:rPr>
        <w:t>
      5) патологоанатомическая диагностика заболеваний, не входящих в гарантированный объем бесплатной медицинской помощи.</w:t>
      </w:r>
    </w:p>
    <w:p>
      <w:pPr>
        <w:spacing w:after="0"/>
        <w:ind w:left="0"/>
        <w:jc w:val="both"/>
      </w:pPr>
      <w:r>
        <w:rPr>
          <w:rFonts w:ascii="Times New Roman"/>
          <w:b w:val="false"/>
          <w:i w:val="false"/>
          <w:color w:val="000000"/>
          <w:sz w:val="28"/>
        </w:rPr>
        <w:t>
      2. Обеспечение лекарственными средствами, изделиями медицинского назначения, специализированными лечебными продуктами, иммунобиологическими препаратами при оказании медицинской помощи в системе обязательного социального медицинского страхования - в соответствии с лекарственными формулярами организаций здравоохранения.</w:t>
      </w:r>
    </w:p>
    <w:p>
      <w:pPr>
        <w:spacing w:after="0"/>
        <w:ind w:left="0"/>
        <w:jc w:val="both"/>
      </w:pPr>
      <w:r>
        <w:rPr>
          <w:rFonts w:ascii="Times New Roman"/>
          <w:b w:val="false"/>
          <w:i w:val="false"/>
          <w:color w:val="000000"/>
          <w:sz w:val="28"/>
        </w:rPr>
        <w:t>
      3.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 изделия медицинского назначения и медицинская техника, специализированные лечебные продукты, иммунобиологические препараты, зарегистрированные в Республике Казахстан. Лекарственные средства должны быть включены в казахстанский национальный лекарственный формуляр.</w:t>
      </w:r>
    </w:p>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лекарственных средств, изделий медицинского назначения и медицинской техники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в порядке, определенном уполномоченным органом.";</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разрабатывает и определяет порядок и сроки исчисления (удержания) и перечисления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подпункт 11) исключить;</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14</w:t>
      </w:r>
      <w:r>
        <w:rPr>
          <w:rFonts w:ascii="Times New Roman"/>
          <w:b w:val="false"/>
          <w:i w:val="false"/>
          <w:color w:val="000000"/>
          <w:sz w:val="28"/>
        </w:rPr>
        <w:t>:</w:t>
      </w:r>
    </w:p>
    <w:p>
      <w:pPr>
        <w:spacing w:after="0"/>
        <w:ind w:left="0"/>
        <w:jc w:val="both"/>
      </w:pPr>
      <w:r>
        <w:rPr>
          <w:rFonts w:ascii="Times New Roman"/>
          <w:b w:val="false"/>
          <w:i w:val="false"/>
          <w:color w:val="000000"/>
          <w:sz w:val="28"/>
        </w:rPr>
        <w:t>
      абзац первый подпункта 9) пункта 2 изложить в следующей редакции:</w:t>
      </w:r>
    </w:p>
    <w:p>
      <w:pPr>
        <w:spacing w:after="0"/>
        <w:ind w:left="0"/>
        <w:jc w:val="both"/>
      </w:pPr>
      <w:r>
        <w:rPr>
          <w:rFonts w:ascii="Times New Roman"/>
          <w:b w:val="false"/>
          <w:i w:val="false"/>
          <w:color w:val="000000"/>
          <w:sz w:val="28"/>
        </w:rPr>
        <w:t xml:space="preserve">
      "9) лица, самостоятельно уплачивающие взносы (далее - самостоятельные плательщики), в том числе самостоятельно занятые,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за исключением лиц, указанных:";</w:t>
      </w:r>
    </w:p>
    <w:p>
      <w:pPr>
        <w:spacing w:after="0"/>
        <w:ind w:left="0"/>
        <w:jc w:val="both"/>
      </w:pPr>
      <w:r>
        <w:rPr>
          <w:rFonts w:ascii="Times New Roman"/>
          <w:b w:val="false"/>
          <w:i w:val="false"/>
          <w:color w:val="000000"/>
          <w:sz w:val="28"/>
        </w:rPr>
        <w:t>
      пункт 5 дополнить подпунктом 1-1) следующего содержания:</w:t>
      </w:r>
    </w:p>
    <w:p>
      <w:pPr>
        <w:spacing w:after="0"/>
        <w:ind w:left="0"/>
        <w:jc w:val="both"/>
      </w:pPr>
      <w:r>
        <w:rPr>
          <w:rFonts w:ascii="Times New Roman"/>
          <w:b w:val="false"/>
          <w:i w:val="false"/>
          <w:color w:val="000000"/>
          <w:sz w:val="28"/>
        </w:rPr>
        <w:t>
      "1-1) на возврат излишне уплаченных сумм отчислений и (или) взносов, при условии отсутствия задолженности за предыдущий период;";</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17. Государственная корпорация</w:t>
      </w:r>
    </w:p>
    <w:p>
      <w:pPr>
        <w:spacing w:after="0"/>
        <w:ind w:left="0"/>
        <w:jc w:val="both"/>
      </w:pPr>
      <w:r>
        <w:rPr>
          <w:rFonts w:ascii="Times New Roman"/>
          <w:b w:val="false"/>
          <w:i w:val="false"/>
          <w:color w:val="000000"/>
          <w:sz w:val="28"/>
        </w:rPr>
        <w:t>
      1. Государственная корпорация в системе обязательного социального медицинского страхования осуществляет следующие виды деятельности, относящиеся к государственной монополии:</w:t>
      </w:r>
    </w:p>
    <w:p>
      <w:pPr>
        <w:spacing w:after="0"/>
        <w:ind w:left="0"/>
        <w:jc w:val="both"/>
      </w:pPr>
      <w:r>
        <w:rPr>
          <w:rFonts w:ascii="Times New Roman"/>
          <w:b w:val="false"/>
          <w:i w:val="false"/>
          <w:color w:val="000000"/>
          <w:sz w:val="28"/>
        </w:rPr>
        <w:t>
      1) осуществляет обработку и перевод отчислений, взносов и (или) пени за несвоевременную и (или) неполную уплату отчислений и (или) взносов от плательщиков в Фонд в течение трех банковских дней;</w:t>
      </w:r>
    </w:p>
    <w:p>
      <w:pPr>
        <w:spacing w:after="0"/>
        <w:ind w:left="0"/>
        <w:jc w:val="both"/>
      </w:pPr>
      <w:r>
        <w:rPr>
          <w:rFonts w:ascii="Times New Roman"/>
          <w:b w:val="false"/>
          <w:i w:val="false"/>
          <w:color w:val="000000"/>
          <w:sz w:val="28"/>
        </w:rPr>
        <w:t>
      2) осуществляет возврат ошибочно зачисленных сумм отчислений, взносов и (или) пени за несвоевременную и (или) неполную уплату отчислений и (или) взносов плательщикам в порядке, определенном уполномоченным органом;</w:t>
      </w:r>
    </w:p>
    <w:p>
      <w:pPr>
        <w:spacing w:after="0"/>
        <w:ind w:left="0"/>
        <w:jc w:val="both"/>
      </w:pPr>
      <w:r>
        <w:rPr>
          <w:rFonts w:ascii="Times New Roman"/>
          <w:b w:val="false"/>
          <w:i w:val="false"/>
          <w:color w:val="000000"/>
          <w:sz w:val="28"/>
        </w:rPr>
        <w:t>
      3) осуществляет перечисление плательщикам ошибочно уплаченных сумм отчислений и (или) взносов в течение трех банковских дней со дня перевода этих средств из фонда на счет Государственной корпорации;</w:t>
      </w:r>
    </w:p>
    <w:p>
      <w:pPr>
        <w:spacing w:after="0"/>
        <w:ind w:left="0"/>
        <w:jc w:val="both"/>
      </w:pPr>
      <w:r>
        <w:rPr>
          <w:rFonts w:ascii="Times New Roman"/>
          <w:b w:val="false"/>
          <w:i w:val="false"/>
          <w:color w:val="000000"/>
          <w:sz w:val="28"/>
        </w:rPr>
        <w:t xml:space="preserve">
      4) формирует ежемесячную потребность и направляет в уполномоченный орган заявки о потребности в бюджетных средствах для взносов государства на обязательное социальное медицинское страхование за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настоящего Закона.</w:t>
      </w:r>
    </w:p>
    <w:p>
      <w:pPr>
        <w:spacing w:after="0"/>
        <w:ind w:left="0"/>
        <w:jc w:val="both"/>
      </w:pPr>
      <w:r>
        <w:rPr>
          <w:rFonts w:ascii="Times New Roman"/>
          <w:b w:val="false"/>
          <w:i w:val="false"/>
          <w:color w:val="000000"/>
          <w:sz w:val="28"/>
        </w:rPr>
        <w:t>
      2. Государственная корпорация в системе обязательного социального медицинского страхования осуществляет следующие виды деятельности, технологически связанные с государственной монополией:</w:t>
      </w:r>
    </w:p>
    <w:p>
      <w:pPr>
        <w:spacing w:after="0"/>
        <w:ind w:left="0"/>
        <w:jc w:val="both"/>
      </w:pPr>
      <w:r>
        <w:rPr>
          <w:rFonts w:ascii="Times New Roman"/>
          <w:b w:val="false"/>
          <w:i w:val="false"/>
          <w:color w:val="000000"/>
          <w:sz w:val="28"/>
        </w:rPr>
        <w:t xml:space="preserve">
      1) актуализирует базу данных физических лиц, за которых уплачены отчисления и (или) взносы, а также предусмотрена уплата взносов государством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26 настоящего Закона;</w:t>
      </w:r>
    </w:p>
    <w:p>
      <w:pPr>
        <w:spacing w:after="0"/>
        <w:ind w:left="0"/>
        <w:jc w:val="both"/>
      </w:pPr>
      <w:r>
        <w:rPr>
          <w:rFonts w:ascii="Times New Roman"/>
          <w:b w:val="false"/>
          <w:i w:val="false"/>
          <w:color w:val="000000"/>
          <w:sz w:val="28"/>
        </w:rPr>
        <w:t>
      2) осуществляет персонифицированный учет отчислений и (или) взносов на базе индивидуальных идентификационных номеров и произведение сверки поступлений отчислений и (или) взносов на базе информационной системы уполномоченного органа в социально-трудовой сфере с информационными системами государственных органов и органов государственных доходов посредством интеграции информационных систем;</w:t>
      </w:r>
    </w:p>
    <w:p>
      <w:pPr>
        <w:spacing w:after="0"/>
        <w:ind w:left="0"/>
        <w:jc w:val="both"/>
      </w:pPr>
      <w:r>
        <w:rPr>
          <w:rFonts w:ascii="Times New Roman"/>
          <w:b w:val="false"/>
          <w:i w:val="false"/>
          <w:color w:val="000000"/>
          <w:sz w:val="28"/>
        </w:rPr>
        <w:t>
      3) представляет в уполномоченный орган, осуществляющий руководство в сфере обеспечения поступлений налогов и других обязательных платежей в бюджет, реестров поступивших и возвращенных отчислений и взносов плательщиков;</w:t>
      </w:r>
    </w:p>
    <w:p>
      <w:pPr>
        <w:spacing w:after="0"/>
        <w:ind w:left="0"/>
        <w:jc w:val="both"/>
      </w:pPr>
      <w:r>
        <w:rPr>
          <w:rFonts w:ascii="Times New Roman"/>
          <w:b w:val="false"/>
          <w:i w:val="false"/>
          <w:color w:val="000000"/>
          <w:sz w:val="28"/>
        </w:rPr>
        <w:t>
      4) предоставляет информационные услуги участникам системы обязательного социального медицинского страхования в соответствии с видами деятельности Государственной корпорации с учетом требований законодательства Республики Казахстан по обеспечению конфиденциальности информации о состоянии и движении отчислений и (или) взносов;</w:t>
      </w:r>
    </w:p>
    <w:p>
      <w:pPr>
        <w:spacing w:after="0"/>
        <w:ind w:left="0"/>
        <w:jc w:val="both"/>
      </w:pPr>
      <w:r>
        <w:rPr>
          <w:rFonts w:ascii="Times New Roman"/>
          <w:b w:val="false"/>
          <w:i w:val="false"/>
          <w:color w:val="000000"/>
          <w:sz w:val="28"/>
        </w:rPr>
        <w:t>
      5) представляет информацию из информационных систем в системе обязательного социального медицинского страхования Фонду;</w:t>
      </w:r>
    </w:p>
    <w:p>
      <w:pPr>
        <w:spacing w:after="0"/>
        <w:ind w:left="0"/>
        <w:jc w:val="both"/>
      </w:pPr>
      <w:r>
        <w:rPr>
          <w:rFonts w:ascii="Times New Roman"/>
          <w:b w:val="false"/>
          <w:i w:val="false"/>
          <w:color w:val="000000"/>
          <w:sz w:val="28"/>
        </w:rPr>
        <w:t>
      6) обеспечивает конфиденциальность информации о состоянии и движении отчислений и взносов, кроме случаев,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7) дает необходимые разъяснения по вопросам осуществления перечисления, уплаты, возврата ошибочно (излишне) уплаченных сумм отчислений и (или) взносов;</w:t>
      </w:r>
    </w:p>
    <w:p>
      <w:pPr>
        <w:spacing w:after="0"/>
        <w:ind w:left="0"/>
        <w:jc w:val="both"/>
      </w:pPr>
      <w:r>
        <w:rPr>
          <w:rFonts w:ascii="Times New Roman"/>
          <w:b w:val="false"/>
          <w:i w:val="false"/>
          <w:color w:val="000000"/>
          <w:sz w:val="28"/>
        </w:rPr>
        <w:t>
      8) формирует и передает в Фонд документы для осуществления возврата ошибочно (излишне) уплаченных сумм отчислений и (или) взносов;</w:t>
      </w:r>
    </w:p>
    <w:p>
      <w:pPr>
        <w:spacing w:after="0"/>
        <w:ind w:left="0"/>
        <w:jc w:val="both"/>
      </w:pPr>
      <w:r>
        <w:rPr>
          <w:rFonts w:ascii="Times New Roman"/>
          <w:b w:val="false"/>
          <w:i w:val="false"/>
          <w:color w:val="000000"/>
          <w:sz w:val="28"/>
        </w:rPr>
        <w:t>
      9) обеспечивает по принципу "одного окна" оказание государственных услуг по актуализации социального статуса лиц, взносы за которых уплачиваются государством.</w:t>
      </w:r>
    </w:p>
    <w:p>
      <w:pPr>
        <w:spacing w:after="0"/>
        <w:ind w:left="0"/>
        <w:jc w:val="both"/>
      </w:pPr>
      <w:r>
        <w:rPr>
          <w:rFonts w:ascii="Times New Roman"/>
          <w:b w:val="false"/>
          <w:i w:val="false"/>
          <w:color w:val="000000"/>
          <w:sz w:val="28"/>
        </w:rPr>
        <w:t>
      3. Центральные исполнительные органы и государственные органы, непосредственно подчиненные и подотчетные Президенту Республики Казахстан, за исключением Национального Банка Республики Казахстан, обеспечивают доступ Государственной корпорации в пределах ее компетенции к информационным системам, находящимся в их ведении, с учетом соблюдения требований, предусмотренных законодательством Республики Казахстан об информатизации и государственных секретах.</w:t>
      </w:r>
    </w:p>
    <w:p>
      <w:pPr>
        <w:spacing w:after="0"/>
        <w:ind w:left="0"/>
        <w:jc w:val="both"/>
      </w:pPr>
      <w:r>
        <w:rPr>
          <w:rFonts w:ascii="Times New Roman"/>
          <w:b w:val="false"/>
          <w:i w:val="false"/>
          <w:color w:val="000000"/>
          <w:sz w:val="28"/>
        </w:rPr>
        <w:t>
      Государственная корпорация обязана создать необходимые условия по обеспечению защиты поступающих в рамках реализации части первой настоящего пункта сведений в соответствии с требованиями, предусмотренными законодательством Республики Казахстан об информатизации и государственных секретах.</w:t>
      </w:r>
    </w:p>
    <w:p>
      <w:pPr>
        <w:spacing w:after="0"/>
        <w:ind w:left="0"/>
        <w:jc w:val="both"/>
      </w:pPr>
      <w:r>
        <w:rPr>
          <w:rFonts w:ascii="Times New Roman"/>
          <w:b w:val="false"/>
          <w:i w:val="false"/>
          <w:color w:val="000000"/>
          <w:sz w:val="28"/>
        </w:rPr>
        <w:t>
      Доступ и использование Государственной корпорацией сведений из информационных систем государственных органов обеспечиваются в порядке, утвержденном совместным нормативным правовым актом.</w:t>
      </w:r>
    </w:p>
    <w:p>
      <w:pPr>
        <w:spacing w:after="0"/>
        <w:ind w:left="0"/>
        <w:jc w:val="both"/>
      </w:pPr>
      <w:r>
        <w:rPr>
          <w:rFonts w:ascii="Times New Roman"/>
          <w:b w:val="false"/>
          <w:i w:val="false"/>
          <w:color w:val="000000"/>
          <w:sz w:val="28"/>
        </w:rPr>
        <w:t>
      4. Государственная корпорация взаимодействует с Фондом по вопросам учета, перевода, возвратов отчислений и (или) взносов.";</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"1. Взносы государства на обязательное социальное медицинское страхование уплачиваются ежемесячно в течение первых пяти рабочих дней текущего месяца в порядке, определяемом законодательством Республики Казахстан, за следующих лиц:";</w:t>
      </w:r>
    </w:p>
    <w:p>
      <w:pPr>
        <w:spacing w:after="0"/>
        <w:ind w:left="0"/>
        <w:jc w:val="both"/>
      </w:pPr>
      <w:r>
        <w:rPr>
          <w:rFonts w:ascii="Times New Roman"/>
          <w:b w:val="false"/>
          <w:i w:val="false"/>
          <w:color w:val="000000"/>
          <w:sz w:val="28"/>
        </w:rPr>
        <w:t>
      подпункты 4) и 5) изложить в следующей редакции:</w:t>
      </w:r>
    </w:p>
    <w:p>
      <w:pPr>
        <w:spacing w:after="0"/>
        <w:ind w:left="0"/>
        <w:jc w:val="both"/>
      </w:pPr>
      <w:r>
        <w:rPr>
          <w:rFonts w:ascii="Times New Roman"/>
          <w:b w:val="false"/>
          <w:i w:val="false"/>
          <w:color w:val="000000"/>
          <w:sz w:val="28"/>
        </w:rPr>
        <w:t>
      "4)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5) настоящего пункта;</w:t>
      </w:r>
    </w:p>
    <w:p>
      <w:pPr>
        <w:spacing w:after="0"/>
        <w:ind w:left="0"/>
        <w:jc w:val="both"/>
      </w:pPr>
      <w:r>
        <w:rPr>
          <w:rFonts w:ascii="Times New Roman"/>
          <w:b w:val="false"/>
          <w:i w:val="false"/>
          <w:color w:val="000000"/>
          <w:sz w:val="28"/>
        </w:rPr>
        <w:t>
      5) лица, находящиеся в отпусках в связи с беременностью и родам, усыновлением (удочерением) новорожденного ребенка (детей), по уходу за ребенком (детьми) до достижения им возраста трех лет;";</w:t>
      </w:r>
    </w:p>
    <w:p>
      <w:pPr>
        <w:spacing w:after="0"/>
        <w:ind w:left="0"/>
        <w:jc w:val="both"/>
      </w:pPr>
      <w:r>
        <w:rPr>
          <w:rFonts w:ascii="Times New Roman"/>
          <w:b w:val="false"/>
          <w:i w:val="false"/>
          <w:color w:val="000000"/>
          <w:sz w:val="28"/>
        </w:rPr>
        <w:t>
      подпункт 14) исключить;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Взносы государства на обязательное социальное медицинское страхование, подлежащие уплате в фонд, устанавливаются в размерах:</w:t>
      </w:r>
    </w:p>
    <w:p>
      <w:pPr>
        <w:spacing w:after="0"/>
        <w:ind w:left="0"/>
        <w:jc w:val="both"/>
      </w:pPr>
      <w:r>
        <w:rPr>
          <w:rFonts w:ascii="Times New Roman"/>
          <w:b w:val="false"/>
          <w:i w:val="false"/>
          <w:color w:val="000000"/>
          <w:sz w:val="28"/>
        </w:rPr>
        <w:t>
      с 1 января 2020 года - 1,4 процента от объекта исчисления взносов государства;</w:t>
      </w:r>
    </w:p>
    <w:p>
      <w:pPr>
        <w:spacing w:after="0"/>
        <w:ind w:left="0"/>
        <w:jc w:val="both"/>
      </w:pPr>
      <w:r>
        <w:rPr>
          <w:rFonts w:ascii="Times New Roman"/>
          <w:b w:val="false"/>
          <w:i w:val="false"/>
          <w:color w:val="000000"/>
          <w:sz w:val="28"/>
        </w:rPr>
        <w:t>
      с 1 января 2021 года - 1,6 процента от объекта исчисления взносов государства;</w:t>
      </w:r>
    </w:p>
    <w:p>
      <w:pPr>
        <w:spacing w:after="0"/>
        <w:ind w:left="0"/>
        <w:jc w:val="both"/>
      </w:pPr>
      <w:r>
        <w:rPr>
          <w:rFonts w:ascii="Times New Roman"/>
          <w:b w:val="false"/>
          <w:i w:val="false"/>
          <w:color w:val="000000"/>
          <w:sz w:val="28"/>
        </w:rPr>
        <w:t>
      с 1 января 2022 года - 1,7 процента от объекта исчисления взносов государства;</w:t>
      </w:r>
    </w:p>
    <w:p>
      <w:pPr>
        <w:spacing w:after="0"/>
        <w:ind w:left="0"/>
        <w:jc w:val="both"/>
      </w:pPr>
      <w:r>
        <w:rPr>
          <w:rFonts w:ascii="Times New Roman"/>
          <w:b w:val="false"/>
          <w:i w:val="false"/>
          <w:color w:val="000000"/>
          <w:sz w:val="28"/>
        </w:rPr>
        <w:t>
      с 1 января 2023 года - 1,8 процента от объекта исчисления взносов государства;</w:t>
      </w:r>
    </w:p>
    <w:p>
      <w:pPr>
        <w:spacing w:after="0"/>
        <w:ind w:left="0"/>
        <w:jc w:val="both"/>
      </w:pPr>
      <w:r>
        <w:rPr>
          <w:rFonts w:ascii="Times New Roman"/>
          <w:b w:val="false"/>
          <w:i w:val="false"/>
          <w:color w:val="000000"/>
          <w:sz w:val="28"/>
        </w:rPr>
        <w:t>
      с 1 января 2024 года - 1,9 процента от объекта исчисления взносов государства;</w:t>
      </w:r>
    </w:p>
    <w:p>
      <w:pPr>
        <w:spacing w:after="0"/>
        <w:ind w:left="0"/>
        <w:jc w:val="both"/>
      </w:pPr>
      <w:r>
        <w:rPr>
          <w:rFonts w:ascii="Times New Roman"/>
          <w:b w:val="false"/>
          <w:i w:val="false"/>
          <w:color w:val="000000"/>
          <w:sz w:val="28"/>
        </w:rPr>
        <w:t>
      с 1 января 2025 года - 2 процента от объекта исчисления взносов государства;</w:t>
      </w:r>
    </w:p>
    <w:p>
      <w:pPr>
        <w:spacing w:after="0"/>
        <w:ind w:left="0"/>
        <w:jc w:val="both"/>
      </w:pPr>
      <w:r>
        <w:rPr>
          <w:rFonts w:ascii="Times New Roman"/>
          <w:b w:val="false"/>
          <w:i w:val="false"/>
          <w:color w:val="000000"/>
          <w:sz w:val="28"/>
        </w:rPr>
        <w:t>
      с 1 января 2026 года - не менее 2, но не более 3 процентов от объекта исчисления взносов государства. При этом размер взносов государства ежегодно устанавливается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28 изложить в следующей редакции:</w:t>
      </w:r>
    </w:p>
    <w:p>
      <w:pPr>
        <w:spacing w:after="0"/>
        <w:ind w:left="0"/>
        <w:jc w:val="both"/>
      </w:pPr>
      <w:r>
        <w:rPr>
          <w:rFonts w:ascii="Times New Roman"/>
          <w:b w:val="false"/>
          <w:i w:val="false"/>
          <w:color w:val="000000"/>
          <w:sz w:val="28"/>
        </w:rPr>
        <w:t>
      "4. Взносы граждан, выехавших за пределы Республики Казахстан, а также самостоятельных плательщиков устанавливаются с 1 января 2020 года в размере 5 процентов от объекта исчисления взносов.";</w:t>
      </w:r>
    </w:p>
    <w:p>
      <w:pPr>
        <w:spacing w:after="0"/>
        <w:ind w:left="0"/>
        <w:jc w:val="both"/>
      </w:pPr>
      <w:r>
        <w:rPr>
          <w:rFonts w:ascii="Times New Roman"/>
          <w:b w:val="false"/>
          <w:i w:val="false"/>
          <w:color w:val="000000"/>
          <w:sz w:val="28"/>
        </w:rPr>
        <w:t>
      "6. Объектом исчисления взносов граждан, выехавших за пределы Республики Казахстан, а также самостоятельных плательщиков, в том числе приостановивших представление налоговой отчетности в соответствии с налоговым законодательством Республики Казахстан частных нотариусов, частных судебных исполнителей, адвокатов, профессиональных медиаторов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 является минимальный размер заработной платы, установленный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xml:space="preserve">
      9) части третью и четвертую </w:t>
      </w:r>
      <w:r>
        <w:rPr>
          <w:rFonts w:ascii="Times New Roman"/>
          <w:b w:val="false"/>
          <w:i w:val="false"/>
          <w:color w:val="000000"/>
          <w:sz w:val="28"/>
        </w:rPr>
        <w:t>пункта 3</w:t>
      </w:r>
      <w:r>
        <w:rPr>
          <w:rFonts w:ascii="Times New Roman"/>
          <w:b w:val="false"/>
          <w:i w:val="false"/>
          <w:color w:val="000000"/>
          <w:sz w:val="28"/>
        </w:rPr>
        <w:t xml:space="preserve"> статьи 29 изложить в следующей редакции:</w:t>
      </w:r>
    </w:p>
    <w:p>
      <w:pPr>
        <w:spacing w:after="0"/>
        <w:ind w:left="0"/>
        <w:jc w:val="both"/>
      </w:pPr>
      <w:r>
        <w:rPr>
          <w:rFonts w:ascii="Times New Roman"/>
          <w:b w:val="false"/>
          <w:i w:val="false"/>
          <w:color w:val="000000"/>
          <w:sz w:val="28"/>
        </w:rPr>
        <w:t>
      "При уплате взносов с суммы дохода, равной пятнадцатикратному минимальному размеру заработной платы, установленному на соответствующий финансовый год законом о республиканском бюджете, уплата взносов с других доходов физического лица при наличии документа, подтверждающего уплату таких взносов, не требуется.</w:t>
      </w:r>
    </w:p>
    <w:p>
      <w:pPr>
        <w:spacing w:after="0"/>
        <w:ind w:left="0"/>
        <w:jc w:val="both"/>
      </w:pPr>
      <w:r>
        <w:rPr>
          <w:rFonts w:ascii="Times New Roman"/>
          <w:b w:val="false"/>
          <w:i w:val="false"/>
          <w:color w:val="000000"/>
          <w:sz w:val="28"/>
        </w:rPr>
        <w:t>
      Таким документом является справка о суммах полученных доходов, исчисленных и уплаченных взносов, выданная работодателем и (или) налоговым агентом.";</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3-1</w:t>
      </w:r>
      <w:r>
        <w:rPr>
          <w:rFonts w:ascii="Times New Roman"/>
          <w:b w:val="false"/>
          <w:i w:val="false"/>
          <w:color w:val="000000"/>
          <w:sz w:val="28"/>
        </w:rPr>
        <w:t xml:space="preserve"> статьи 30 изложить в следующей редакции:</w:t>
      </w:r>
    </w:p>
    <w:p>
      <w:pPr>
        <w:spacing w:after="0"/>
        <w:ind w:left="0"/>
        <w:jc w:val="both"/>
      </w:pPr>
      <w:r>
        <w:rPr>
          <w:rFonts w:ascii="Times New Roman"/>
          <w:b w:val="false"/>
          <w:i w:val="false"/>
          <w:color w:val="000000"/>
          <w:sz w:val="28"/>
        </w:rPr>
        <w:t xml:space="preserve">
      "3-1. Уплата взносов граждан, выехавших за пределы Республики Казахстан, а также самостоятельных плательщиков в фонд производится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 </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и части первой настоящего пункта, вправе осуществлять уплату взносов в фонд на предстоящий период.";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33</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"Статья 33. Возврат излишне (ошибочно) уплаченных отчислений и (или) взносов на обязательное социальное медицинское страхование и (или) пени за несвоевременную и (или) неполную уплату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Суммы излишне (ошибочно) уплаченных плательщиком отчислений и (или) взносов и (или) пени за несвоевременную и (или) неполную уплату отчислений и (или) взносов подлежат возврату Государственной корпорацией в порядке, определенном уполномоченным органом.".</w:t>
      </w:r>
    </w:p>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десяти календарных дней после дня его первого официального опубликования, за исключением подпунктов 15) и 51) </w:t>
      </w:r>
      <w:r>
        <w:rPr>
          <w:rFonts w:ascii="Times New Roman"/>
          <w:b w:val="false"/>
          <w:i w:val="false"/>
          <w:color w:val="000000"/>
          <w:sz w:val="28"/>
        </w:rPr>
        <w:t>пункта 1</w:t>
      </w:r>
      <w:r>
        <w:rPr>
          <w:rFonts w:ascii="Times New Roman"/>
          <w:b w:val="false"/>
          <w:i w:val="false"/>
          <w:color w:val="000000"/>
          <w:sz w:val="28"/>
        </w:rPr>
        <w:t xml:space="preserve">, пункта 10, подпункта 3), абзацев девятого, десятого, одиннадцатого, двенадцатого, тринадцатого, четырнадцатого, пятнадцатого, шестнадцатого и семнадцатого подпункта 7) пункта 11 статьи 1 настоящего Закона, которые вводятся в действие с 1 января 2020 года.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