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3b6" w14:textId="b81d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следующие изменение и дополнение: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10-2 и 10-3,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5943"/>
        <w:gridCol w:w="510"/>
        <w:gridCol w:w="510"/>
        <w:gridCol w:w="510"/>
        <w:gridCol w:w="510"/>
        <w:gridCol w:w="1151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  <w:bookmarkEnd w:id="6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 Республики Казахстан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10-3.</w:t>
            </w:r>
          </w:p>
          <w:bookmarkEnd w:id="7"/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восстановления платежеспособности граждан Республики Казахстан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