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c5a5" w14:textId="a9fc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к Договору между Республикой Таджикистан, Кыргызской Республикой, Республикой Казахстан и Имаматом Исмаилитов по созданию Университета Центральной Азии"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июня 2018 года № 393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к Договору между Республикой Таджикистан, Кыргызской Республикой, Республикой Казахстан и Имаматом Исмаилитов по созданию Университета Центральной Азии"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ратификации Протокола к Договору между Республикой Таджикистан, Кыргызской Республикой, Республикой Казахстан и Имаматом Исмаилитов по созданию Университета Центральной Азии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к Договору между Республикой Таджикистан, Кыргызской Республикой, Республикой Казахстан и Имаматом Исмаилитов по созданию Университета Центральной Азии, совершенный в Париже 26 мая 2008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