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3828" w14:textId="887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Иорданским Хашимитским Королевством о выдаче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Иорданским Хашимитским Королевством о выдаче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Республикой Казахстан и Иорданским Хашимитским Королевством о выдаче лиц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 и Иорданским Хашимитским Королевством о выдаче лиц, совершенное в Астане 1 ноября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