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5b7b" w14:textId="d7e5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28 декабря 2017 года № 894 "О Плане законопроектных работ Правительства Республики Казахстан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2018 года № 383.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2017 года № 894 "О Плане законопроектных работ Правительства Республики Казахстан на 2018 год" (САПП Республики Казахстан, 2017 г., № 68-69-70, ст. 421) следующие изменение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2018 год, утвержденном указанным постановлением: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исключить;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10-1, следующего содержания: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5"/>
        <w:gridCol w:w="4360"/>
        <w:gridCol w:w="637"/>
        <w:gridCol w:w="637"/>
        <w:gridCol w:w="637"/>
        <w:gridCol w:w="637"/>
        <w:gridCol w:w="1837"/>
      </w:tblGrid>
      <w:tr>
        <w:trPr>
          <w:trHeight w:val="30" w:hRule="atLeast"/>
        </w:trPr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дополнении в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</w:t>
            </w:r>
          </w:p>
          <w:bookmarkEnd w:id="6"/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 акты Республики Казахстан по вопросам жилищно- коммунального хозяйства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