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f248" w14:textId="71ff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2018 года № 382.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 (далее – учреждение) на территории Урджарского района Восточно-Казахстанской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учреждению в порядке, установленном земельным законодательством Республики Казахстан, земли запаса на территории Урджарского района Восточно-Казахстанской области общей площадью 136367,5 гектара и земли особо охраняемых природных территорий Урджарского лесничества Тау-Далинского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Казахстан" (далее – лесничество) общей площадью 7183 гектара в постоянное землепользование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Перевести земельные участки учреждения на территории Урджарского района Восточно-Казахстанской области общей площадью 136367,5 гектара из категории земель запаса в категорию земель особо охраняемых природных территорий, а имеющиеся на этой территории леса и леса, имеющиеся на территории лесничества, отнести к категории государственного лесного фонда "леса государственных национальных природных парков".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Восточно-Казахстанской области в соответствии с действующим законодательством Республики Казахстан установить охранную зону вокруг и на землях собственников земельных участков и землепользователей, находящихся в охранной зоне учреждения, с запрещением и (или) ограничением в пределах этой   зоны любой деятельности, отрицательно влияющей на состояние и восстановление экологических систем.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учреждения осуществляется из республиканского бюджета за счет и в пределах средств, предусматриваемых в республиканском бюджете на содержание особо охраняемых природных территорий.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сельского хозяйства Республики Казахстан принять иные меры, вытекающие из настоящего постановления.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382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в постоянное землепользование республиканскому государственному учреждению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 на территории Урджарского района Восточно-Казахстанской области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5"/>
        <w:gridCol w:w="1623"/>
        <w:gridCol w:w="1232"/>
        <w:gridCol w:w="1233"/>
        <w:gridCol w:w="645"/>
        <w:gridCol w:w="1233"/>
        <w:gridCol w:w="1624"/>
        <w:gridCol w:w="1625"/>
      </w:tblGrid>
      <w:tr>
        <w:trPr>
          <w:trHeight w:val="3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колочные леса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Земли особо охраняемых природных территорий (Урджарское лесничество Тау-Далинского филиала республиканского государственного учреждения "Государственный лесной природный резерват "Семей орманы")</w:t>
            </w:r>
          </w:p>
          <w:bookmarkEnd w:id="11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Земли запаса Урджарского района</w:t>
            </w:r>
          </w:p>
          <w:bookmarkEnd w:id="12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136367,5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136367,5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136367,5</w:t>
            </w:r>
          </w:p>
        </w:tc>
      </w:tr>
      <w:tr>
        <w:trPr>
          <w:trHeight w:val="3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136367,5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382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 находящихся в ведении Министерства сельского хозяйства Республики Казахстан и его ведомств: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 следующего содержания: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8: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41) следующего содержания: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436"/>
        <w:gridCol w:w="3592"/>
      </w:tblGrid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  <w:bookmarkEnd w:id="31"/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"Государственный национальный природный парк "Тарбагатай"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(САПП Республики Казахстан, 2017 г., № 42-43, ст. 290):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"Восточно-Казахстанская область":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44-1, следующего содержания: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2244"/>
        <w:gridCol w:w="4197"/>
        <w:gridCol w:w="658"/>
        <w:gridCol w:w="2942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44-1</w:t>
            </w:r>
          </w:p>
          <w:bookmarkEnd w:id="37"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948"/>
        <w:gridCol w:w="3274"/>
        <w:gridCol w:w="3679"/>
        <w:gridCol w:w="2295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0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661362,8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Аягузский, Кокпектинский районы и земли города Семей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948"/>
        <w:gridCol w:w="3274"/>
        <w:gridCol w:w="3679"/>
        <w:gridCol w:w="2295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3"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Аягузский, Кокпектинский районы и земли города Семей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